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80" w:after="160"/>
        <w:jc w:val="left"/>
      </w:pPr>
      <w:r>
        <w:rPr>
          <w:rFonts w:ascii="Noto Sans" w:hAnsi="Noto Sans" w:eastAsia="Noto Sans"/>
          <w:b/>
          <w:color w:val="406D8C"/>
          <w:sz w:val="18"/>
        </w:rPr>
        <w:t>FIELDNOTES.SCOT</w:t>
      </w:r>
    </w:p>
    <w:p>
      <w:pPr>
        <w:spacing w:before="100" w:after="160"/>
        <w:pBdr>
          <w:bottom w:val="single" w:sz="14" w:space="8" w:color="406D8C"/>
        </w:pBdr>
        <w:keepLines/>
      </w:pPr>
      <w:r>
        <w:rPr>
          <w:rFonts w:ascii="Noto Serif" w:hAnsi="Noto Serif" w:eastAsia="Noto Serif"/>
          <w:b/>
          <w:color w:val="173A5E"/>
          <w:sz w:val="56"/>
        </w:rPr>
        <w:t>The Route Before</w:t>
        <w:br/>
        <w:t>the Chatbot</w:t>
      </w:r>
    </w:p>
    <w:p>
      <w:pPr>
        <w:spacing w:before="180" w:after="440"/>
        <w:keepLines/>
      </w:pPr>
      <w:r>
        <w:rPr>
          <w:rFonts w:ascii="Noto Serif" w:hAnsi="Noto Serif" w:eastAsia="Noto Serif"/>
          <w:color w:val="5E6C78"/>
          <w:sz w:val="30"/>
        </w:rPr>
        <w:t>AI-Supported Reflection, Polluted Care Language,</w:t>
        <w:br/>
        <w:t>and the Narrowed Human Horizon</w:t>
      </w:r>
    </w:p>
    <w:tbl>
      <w:tblPr>
        <w:tblW w:type="auto" w:w="0"/>
        <w:jc w:val="left"/>
        <w:tblLayout w:type="fixed"/>
        <w:tblLook w:firstColumn="1" w:firstRow="1" w:lastColumn="0" w:lastRow="0" w:noHBand="0" w:noVBand="1" w:val="04A0"/>
      </w:tblPr>
      <w:tblGrid>
        <w:gridCol w:w="1843"/>
        <w:gridCol w:w="6973"/>
      </w:tblGrid>
      <w:tr>
        <w:tc>
          <w:tcPr>
            <w:tcW w:type="dxa" w:w="1843"/>
            <w:shd w:fill="EEF2F4"/>
            <w:vAlign w:val="center"/>
            <w:tcBorders>
              <w:top w:val="nil"/>
              <w:left w:val="nil"/>
              <w:bottom w:val="nil"/>
              <w:right w:val="nil"/>
            </w:tcBorders>
          </w:tcPr>
          <w:p>
            <w:pPr>
              <w:spacing w:after="0"/>
            </w:pPr>
            <w:r/>
            <w:r>
              <w:rPr>
                <w:rFonts w:ascii="Noto Sans" w:hAnsi="Noto Sans" w:eastAsia="Noto Sans"/>
                <w:b/>
                <w:color w:val="406D8C"/>
                <w:sz w:val="16"/>
              </w:rPr>
              <w:t>PROJECT</w:t>
            </w:r>
          </w:p>
        </w:tc>
        <w:tc>
          <w:tcPr>
            <w:tcW w:type="dxa" w:w="6973"/>
            <w:shd w:fill="EEF2F4"/>
            <w:vAlign w:val="center"/>
            <w:tcBorders>
              <w:top w:val="nil"/>
              <w:left w:val="nil"/>
              <w:bottom w:val="nil"/>
              <w:right w:val="nil"/>
            </w:tcBorders>
          </w:tcPr>
          <w:p>
            <w:pPr>
              <w:spacing w:after="0"/>
            </w:pPr>
            <w:r/>
            <w:r>
              <w:rPr>
                <w:rFonts w:ascii="Noto Serif" w:hAnsi="Noto Serif" w:eastAsia="Noto Serif"/>
                <w:color w:val="1C252C"/>
                <w:sz w:val="19"/>
              </w:rPr>
              <w:t>The Narrowed Human Horizon</w:t>
            </w:r>
          </w:p>
        </w:tc>
      </w:tr>
      <w:tr>
        <w:tc>
          <w:tcPr>
            <w:tcW w:type="dxa" w:w="1843"/>
            <w:shd w:fill="EEF2F4"/>
            <w:vAlign w:val="center"/>
            <w:tcBorders>
              <w:top w:val="nil"/>
              <w:left w:val="nil"/>
              <w:bottom w:val="nil"/>
              <w:right w:val="nil"/>
            </w:tcBorders>
          </w:tcPr>
          <w:p>
            <w:pPr>
              <w:spacing w:after="0"/>
            </w:pPr>
            <w:r/>
            <w:r>
              <w:rPr>
                <w:rFonts w:ascii="Noto Sans" w:hAnsi="Noto Sans" w:eastAsia="Noto Sans"/>
                <w:b/>
                <w:color w:val="406D8C"/>
                <w:sz w:val="16"/>
              </w:rPr>
              <w:t>DOCUMENT</w:t>
            </w:r>
          </w:p>
        </w:tc>
        <w:tc>
          <w:tcPr>
            <w:tcW w:type="dxa" w:w="6973"/>
            <w:shd w:fill="EEF2F4"/>
            <w:vAlign w:val="center"/>
            <w:tcBorders>
              <w:top w:val="nil"/>
              <w:left w:val="nil"/>
              <w:bottom w:val="nil"/>
              <w:right w:val="nil"/>
            </w:tcBorders>
          </w:tcPr>
          <w:p>
            <w:pPr>
              <w:spacing w:after="0"/>
            </w:pPr>
            <w:r/>
            <w:r>
              <w:rPr>
                <w:rFonts w:ascii="Noto Serif" w:hAnsi="Noto Serif" w:eastAsia="Noto Serif"/>
                <w:color w:val="1C252C"/>
                <w:sz w:val="19"/>
              </w:rPr>
              <w:t>Foundation document</w:t>
            </w:r>
          </w:p>
        </w:tc>
      </w:tr>
      <w:tr>
        <w:tc>
          <w:tcPr>
            <w:tcW w:type="dxa" w:w="1843"/>
            <w:shd w:fill="EEF2F4"/>
            <w:vAlign w:val="center"/>
            <w:tcBorders>
              <w:top w:val="nil"/>
              <w:left w:val="nil"/>
              <w:bottom w:val="nil"/>
              <w:right w:val="nil"/>
            </w:tcBorders>
          </w:tcPr>
          <w:p>
            <w:pPr>
              <w:spacing w:after="0"/>
            </w:pPr>
            <w:r/>
            <w:r>
              <w:rPr>
                <w:rFonts w:ascii="Noto Sans" w:hAnsi="Noto Sans" w:eastAsia="Noto Sans"/>
                <w:b/>
                <w:color w:val="406D8C"/>
                <w:sz w:val="16"/>
              </w:rPr>
              <w:t>STATUS</w:t>
            </w:r>
          </w:p>
        </w:tc>
        <w:tc>
          <w:tcPr>
            <w:tcW w:type="dxa" w:w="6973"/>
            <w:shd w:fill="EEF2F4"/>
            <w:vAlign w:val="center"/>
            <w:tcBorders>
              <w:top w:val="nil"/>
              <w:left w:val="nil"/>
              <w:bottom w:val="nil"/>
              <w:right w:val="nil"/>
            </w:tcBorders>
          </w:tcPr>
          <w:p>
            <w:pPr>
              <w:spacing w:after="0"/>
            </w:pPr>
            <w:r/>
            <w:r>
              <w:rPr>
                <w:rFonts w:ascii="Noto Serif" w:hAnsi="Noto Serif" w:eastAsia="Noto Serif"/>
                <w:color w:val="1C252C"/>
                <w:sz w:val="19"/>
              </w:rPr>
              <w:t>Public working draft</w:t>
            </w:r>
          </w:p>
        </w:tc>
      </w:tr>
      <w:tr>
        <w:tc>
          <w:tcPr>
            <w:tcW w:type="dxa" w:w="1843"/>
            <w:shd w:fill="EEF2F4"/>
            <w:vAlign w:val="center"/>
            <w:tcBorders>
              <w:top w:val="nil"/>
              <w:left w:val="nil"/>
              <w:bottom w:val="nil"/>
              <w:right w:val="nil"/>
            </w:tcBorders>
          </w:tcPr>
          <w:p>
            <w:pPr>
              <w:spacing w:after="0"/>
            </w:pPr>
            <w:r/>
            <w:r>
              <w:rPr>
                <w:rFonts w:ascii="Noto Sans" w:hAnsi="Noto Sans" w:eastAsia="Noto Sans"/>
                <w:b/>
                <w:color w:val="406D8C"/>
                <w:sz w:val="16"/>
              </w:rPr>
              <w:t>AUTHOR</w:t>
            </w:r>
          </w:p>
        </w:tc>
        <w:tc>
          <w:tcPr>
            <w:tcW w:type="dxa" w:w="6973"/>
            <w:shd w:fill="EEF2F4"/>
            <w:vAlign w:val="center"/>
            <w:tcBorders>
              <w:top w:val="nil"/>
              <w:left w:val="nil"/>
              <w:bottom w:val="nil"/>
              <w:right w:val="nil"/>
            </w:tcBorders>
          </w:tcPr>
          <w:p>
            <w:pPr>
              <w:spacing w:after="0"/>
            </w:pPr>
            <w:r/>
            <w:r>
              <w:rPr>
                <w:rFonts w:ascii="Noto Serif" w:hAnsi="Noto Serif" w:eastAsia="Noto Serif"/>
                <w:color w:val="1C252C"/>
                <w:sz w:val="19"/>
              </w:rPr>
              <w:t>M. J. Anderson</w:t>
            </w:r>
          </w:p>
        </w:tc>
      </w:tr>
      <w:tr>
        <w:tc>
          <w:tcPr>
            <w:tcW w:type="dxa" w:w="1843"/>
            <w:shd w:fill="EEF2F4"/>
            <w:vAlign w:val="center"/>
            <w:tcBorders>
              <w:top w:val="nil"/>
              <w:left w:val="nil"/>
              <w:bottom w:val="nil"/>
              <w:right w:val="nil"/>
            </w:tcBorders>
          </w:tcPr>
          <w:p>
            <w:pPr>
              <w:spacing w:after="0"/>
            </w:pPr>
            <w:r/>
            <w:r>
              <w:rPr>
                <w:rFonts w:ascii="Noto Sans" w:hAnsi="Noto Sans" w:eastAsia="Noto Sans"/>
                <w:b/>
                <w:color w:val="406D8C"/>
                <w:sz w:val="16"/>
              </w:rPr>
              <w:t>DATE</w:t>
            </w:r>
          </w:p>
        </w:tc>
        <w:tc>
          <w:tcPr>
            <w:tcW w:type="dxa" w:w="6973"/>
            <w:shd w:fill="EEF2F4"/>
            <w:vAlign w:val="center"/>
            <w:tcBorders>
              <w:top w:val="nil"/>
              <w:left w:val="nil"/>
              <w:bottom w:val="nil"/>
              <w:right w:val="nil"/>
            </w:tcBorders>
          </w:tcPr>
          <w:p>
            <w:pPr>
              <w:spacing w:after="0"/>
            </w:pPr>
            <w:r/>
            <w:r>
              <w:rPr>
                <w:rFonts w:ascii="Noto Serif" w:hAnsi="Noto Serif" w:eastAsia="Noto Serif"/>
                <w:color w:val="1C252C"/>
                <w:sz w:val="19"/>
              </w:rPr>
              <w:t>12 July 2026</w:t>
            </w:r>
          </w:p>
        </w:tc>
      </w:tr>
    </w:tbl>
    <w:p>
      <w:pPr>
        <w:spacing w:before="440" w:after="160"/>
        <w:jc w:val="left"/>
      </w:pPr>
      <w:r>
        <w:rPr>
          <w:rFonts w:ascii="Noto Serif" w:hAnsi="Noto Serif" w:eastAsia="Noto Serif"/>
          <w:b/>
          <w:i/>
          <w:color w:val="173A5E"/>
          <w:sz w:val="26"/>
        </w:rPr>
        <w:t>“Calibration is not endorsement.”</w:t>
      </w:r>
    </w:p>
    <w:p>
      <w:pPr>
        <w:spacing w:after="0" w:line="276" w:lineRule="auto"/>
      </w:pPr>
      <w:r>
        <w:rPr>
          <w:rFonts w:ascii="Noto Serif" w:hAnsi="Noto Serif" w:eastAsia="Noto Serif"/>
          <w:color w:val="5E6C78"/>
          <w:sz w:val="20"/>
        </w:rPr>
        <w:t>A foundation document on the route into AI-supported reflection, the language fields AI inherits, and the conduct required to keep human judgement answerable.</w:t>
      </w:r>
    </w:p>
    <w:p>
      <w:r>
        <w:br w:type="page"/>
      </w:r>
    </w:p>
    <w:p>
      <w:pPr>
        <w:spacing w:after="60"/>
      </w:pPr>
      <w:r>
        <w:rPr>
          <w:rFonts w:ascii="Noto Sans" w:hAnsi="Noto Sans" w:eastAsia="Noto Sans"/>
          <w:b/>
          <w:color w:val="406D8C"/>
          <w:sz w:val="17"/>
        </w:rPr>
        <w:t>THE NARROWED HUMAN HORIZON</w:t>
      </w:r>
    </w:p>
    <w:p>
      <w:pPr>
        <w:spacing w:after="60"/>
        <w:pBdr>
          <w:bottom w:val="single" w:sz="8" w:space="6" w:color="9CB5C5"/>
        </w:pBdr>
      </w:pPr>
      <w:r>
        <w:rPr>
          <w:rFonts w:ascii="Noto Serif" w:hAnsi="Noto Serif" w:eastAsia="Noto Serif"/>
          <w:b/>
          <w:color w:val="173A5E"/>
          <w:sz w:val="44"/>
        </w:rPr>
        <w:t>The Route Before the Chatbot</w:t>
      </w:r>
    </w:p>
    <w:p>
      <w:pPr>
        <w:spacing w:before="100" w:after="280"/>
      </w:pPr>
      <w:r>
        <w:rPr>
          <w:rFonts w:ascii="Noto Serif" w:hAnsi="Noto Serif" w:eastAsia="Noto Serif"/>
          <w:i/>
          <w:color w:val="5E6C78"/>
          <w:sz w:val="24"/>
        </w:rPr>
        <w:t>AI-Supported Reflection, Polluted Care Language, and the Narrowed Human Horizon</w:t>
      </w:r>
    </w:p>
    <w:p>
      <w:pPr>
        <w:widowControl/>
        <w:spacing w:after="80" w:line="259" w:lineRule="auto"/>
      </w:pPr>
      <w:r>
        <w:rPr>
          <w:rFonts w:ascii="Noto Serif" w:hAnsi="Noto Serif" w:eastAsia="Noto Serif"/>
          <w:i w:val="0"/>
          <w:color w:val="1C252C"/>
          <w:sz w:val="20"/>
        </w:rPr>
        <w:t>The first question is usually whether artificial intelligence should be used for therapy.</w:t>
      </w:r>
    </w:p>
    <w:p>
      <w:pPr>
        <w:widowControl/>
        <w:spacing w:after="80" w:line="259" w:lineRule="auto"/>
      </w:pPr>
      <w:r>
        <w:rPr>
          <w:rFonts w:ascii="Noto Serif" w:hAnsi="Noto Serif" w:eastAsia="Noto Serif"/>
          <w:i w:val="0"/>
          <w:color w:val="1C252C"/>
          <w:sz w:val="20"/>
        </w:rPr>
        <w:t>That is not where this fieldnote begins.</w:t>
      </w:r>
    </w:p>
    <w:p>
      <w:pPr>
        <w:widowControl/>
        <w:spacing w:after="80" w:line="259" w:lineRule="auto"/>
      </w:pPr>
      <w:r>
        <w:rPr>
          <w:rFonts w:ascii="Noto Serif" w:hAnsi="Noto Serif" w:eastAsia="Noto Serif"/>
          <w:i w:val="0"/>
          <w:color w:val="1C252C"/>
          <w:sz w:val="20"/>
        </w:rPr>
        <w:t>It begins earlier.</w:t>
      </w:r>
    </w:p>
    <w:p>
      <w:pPr>
        <w:widowControl/>
        <w:spacing w:after="80" w:line="259" w:lineRule="auto"/>
      </w:pPr>
      <w:r>
        <w:rPr>
          <w:rFonts w:ascii="Noto Serif" w:hAnsi="Noto Serif" w:eastAsia="Noto Serif"/>
          <w:i w:val="0"/>
          <w:color w:val="1C252C"/>
          <w:sz w:val="20"/>
        </w:rPr>
        <w:t>Why are people bringing serious distress, recurring thoughts, shame, fear, confusion or unmet need to an artificial intelligence system in the first place?</w:t>
      </w:r>
    </w:p>
    <w:p>
      <w:pPr>
        <w:widowControl/>
        <w:spacing w:after="80" w:line="259" w:lineRule="auto"/>
      </w:pPr>
      <w:r>
        <w:rPr>
          <w:rFonts w:ascii="Noto Serif" w:hAnsi="Noto Serif" w:eastAsia="Noto Serif"/>
          <w:i w:val="0"/>
          <w:color w:val="1C252C"/>
          <w:sz w:val="20"/>
        </w:rPr>
        <w:t>What happened in the human route before the chatbot was opened?</w:t>
      </w:r>
    </w:p>
    <w:p>
      <w:pPr>
        <w:widowControl/>
        <w:spacing w:after="80" w:line="259" w:lineRule="auto"/>
      </w:pPr>
      <w:r>
        <w:rPr>
          <w:rFonts w:ascii="Noto Serif" w:hAnsi="Noto Serif" w:eastAsia="Noto Serif"/>
          <w:i w:val="0"/>
          <w:color w:val="1C252C"/>
          <w:sz w:val="20"/>
        </w:rPr>
        <w:t>What felt too dangerous, exposing, judgemental, unavailable, intrusive or interpretively unstable to take elsewhere?</w:t>
      </w:r>
    </w:p>
    <w:p>
      <w:pPr>
        <w:widowControl/>
        <w:spacing w:after="80" w:line="259" w:lineRule="auto"/>
      </w:pPr>
      <w:r>
        <w:rPr>
          <w:rFonts w:ascii="Noto Serif" w:hAnsi="Noto Serif" w:eastAsia="Noto Serif"/>
          <w:i w:val="0"/>
          <w:color w:val="1C252C"/>
          <w:sz w:val="20"/>
        </w:rPr>
        <w:t>And what might AI use reveal about support systems that already struggled to receive people accurately before AI entered the room?</w:t>
      </w:r>
    </w:p>
    <w:p>
      <w:pPr>
        <w:widowControl/>
        <w:spacing w:after="80" w:line="259" w:lineRule="auto"/>
      </w:pPr>
      <w:r>
        <w:rPr>
          <w:rFonts w:ascii="Noto Serif" w:hAnsi="Noto Serif" w:eastAsia="Noto Serif"/>
          <w:i w:val="0"/>
          <w:color w:val="1C252C"/>
          <w:sz w:val="20"/>
        </w:rPr>
        <w:t>This is not an argument that AI should replace human support. A chatbot is not a therapist, clinician, relationship or final authority on a person’s inner life.</w:t>
      </w:r>
    </w:p>
    <w:p>
      <w:pPr>
        <w:widowControl/>
        <w:spacing w:after="80" w:line="259" w:lineRule="auto"/>
      </w:pPr>
      <w:r>
        <w:rPr>
          <w:rFonts w:ascii="Noto Serif" w:hAnsi="Noto Serif" w:eastAsia="Noto Serif"/>
          <w:i w:val="0"/>
          <w:color w:val="1C252C"/>
          <w:sz w:val="20"/>
        </w:rPr>
        <w:t>It is an attempt to examine something already happening.</w:t>
      </w:r>
    </w:p>
    <w:p>
      <w:pPr>
        <w:widowControl/>
        <w:spacing w:after="80" w:line="259" w:lineRule="auto"/>
      </w:pPr>
      <w:r>
        <w:rPr>
          <w:rFonts w:ascii="Noto Serif" w:hAnsi="Noto Serif" w:eastAsia="Noto Serif"/>
          <w:i w:val="0"/>
          <w:color w:val="1C252C"/>
          <w:sz w:val="20"/>
        </w:rPr>
        <w:t>People are using AI to organise thoughts, test language, prepare for difficult conversations, interrupt recurring loops and approach material they have not felt able to take directly into human support.</w:t>
      </w:r>
    </w:p>
    <w:p>
      <w:pPr>
        <w:widowControl/>
        <w:spacing w:after="80" w:line="259" w:lineRule="auto"/>
      </w:pPr>
      <w:r>
        <w:rPr>
          <w:rFonts w:ascii="Noto Serif" w:hAnsi="Noto Serif" w:eastAsia="Noto Serif"/>
          <w:i w:val="0"/>
          <w:color w:val="1C252C"/>
          <w:sz w:val="20"/>
        </w:rPr>
        <w:t>Disapproving of that use does not make it disappear.</w:t>
      </w:r>
    </w:p>
    <w:p>
      <w:pPr>
        <w:widowControl/>
        <w:spacing w:after="80" w:line="259" w:lineRule="auto"/>
      </w:pPr>
      <w:r>
        <w:rPr>
          <w:rFonts w:ascii="Noto Serif" w:hAnsi="Noto Serif" w:eastAsia="Noto Serif"/>
          <w:i w:val="0"/>
          <w:color w:val="1C252C"/>
          <w:sz w:val="20"/>
        </w:rPr>
        <w:t>Treating every use as either therapeutic progress or technological danger prevents us from asking what kind of route the person was actually trying to find.</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Calibration is not endorsement.</w:t>
      </w:r>
    </w:p>
    <w:p>
      <w:pPr>
        <w:widowControl/>
        <w:spacing w:after="80" w:line="259" w:lineRule="auto"/>
      </w:pPr>
      <w:r>
        <w:rPr>
          <w:rFonts w:ascii="Noto Serif" w:hAnsi="Noto Serif" w:eastAsia="Noto Serif"/>
          <w:i w:val="0"/>
          <w:color w:val="1C252C"/>
          <w:sz w:val="20"/>
        </w:rPr>
        <w:t>It is the work of understanding what the response is, what it is not, what conditions produced its use, what risks it carries, and how human judgement and accountability can remain intact.</w:t>
      </w:r>
    </w:p>
    <w:p>
      <w:pPr>
        <w:pStyle w:val="FNHeading1"/>
        <w:pBdr>
          <w:bottom w:val="single" w:sz="4" w:space="3" w:color="D6E0E6"/>
        </w:pBdr>
        <w:keepNext/>
      </w:pPr>
      <w:r>
        <w:rPr>
          <w:rFonts w:ascii="Noto Serif" w:hAnsi="Noto Serif" w:eastAsia="Noto Serif"/>
          <w:i w:val="0"/>
          <w:color w:val="173A5E"/>
          <w:sz w:val="31"/>
        </w:rPr>
        <w:t>1. The Route Before AI</w:t>
      </w:r>
    </w:p>
    <w:p>
      <w:pPr>
        <w:widowControl/>
        <w:spacing w:after="80" w:line="259" w:lineRule="auto"/>
      </w:pPr>
      <w:r>
        <w:rPr>
          <w:rFonts w:ascii="Noto Serif" w:hAnsi="Noto Serif" w:eastAsia="Noto Serif"/>
          <w:i w:val="0"/>
          <w:color w:val="1C252C"/>
          <w:sz w:val="20"/>
        </w:rPr>
        <w:t>I did not begin using AI because I wanted a machine to tell me who I was.</w:t>
      </w:r>
    </w:p>
    <w:p>
      <w:pPr>
        <w:widowControl/>
        <w:spacing w:after="80" w:line="259" w:lineRule="auto"/>
      </w:pPr>
      <w:r>
        <w:rPr>
          <w:rFonts w:ascii="Noto Serif" w:hAnsi="Noto Serif" w:eastAsia="Noto Serif"/>
          <w:i w:val="0"/>
          <w:color w:val="1C252C"/>
          <w:sz w:val="20"/>
        </w:rPr>
        <w:t>I did not begin because I wanted to avoid accountability, replace human beings or acquire an endlessly agreeable digital therapist.</w:t>
      </w:r>
    </w:p>
    <w:p>
      <w:pPr>
        <w:widowControl/>
        <w:spacing w:after="80" w:line="259" w:lineRule="auto"/>
      </w:pPr>
      <w:r>
        <w:rPr>
          <w:rFonts w:ascii="Noto Serif" w:hAnsi="Noto Serif" w:eastAsia="Noto Serif"/>
          <w:i w:val="0"/>
          <w:color w:val="1C252C"/>
          <w:sz w:val="20"/>
        </w:rPr>
        <w:t>I needed to find out whether there was anywhere I could take difficult material without immediately being judged, flattened, exposed, recorded badly, morally absolved, morally condemned or interpreted beyond what I was actually trying to say.</w:t>
      </w:r>
    </w:p>
    <w:p>
      <w:pPr>
        <w:widowControl/>
        <w:spacing w:after="80" w:line="259" w:lineRule="auto"/>
      </w:pPr>
      <w:r>
        <w:rPr>
          <w:rFonts w:ascii="Noto Serif" w:hAnsi="Noto Serif" w:eastAsia="Noto Serif"/>
          <w:i w:val="0"/>
          <w:color w:val="1C252C"/>
          <w:sz w:val="20"/>
        </w:rPr>
        <w:t>The question was simpler and more serious:</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Will this judge me like a human, or will it allow me a chance to be understood?</w:t>
      </w:r>
    </w:p>
    <w:p>
      <w:pPr>
        <w:widowControl/>
        <w:spacing w:after="80" w:line="259" w:lineRule="auto"/>
      </w:pPr>
      <w:r>
        <w:rPr>
          <w:rFonts w:ascii="Noto Serif" w:hAnsi="Noto Serif" w:eastAsia="Noto Serif"/>
          <w:i w:val="0"/>
          <w:color w:val="1C252C"/>
          <w:sz w:val="20"/>
        </w:rPr>
        <w:t>At first, I did not know whether AI would be useful or safe.</w:t>
      </w:r>
    </w:p>
    <w:p>
      <w:pPr>
        <w:widowControl/>
        <w:spacing w:after="80" w:line="259" w:lineRule="auto"/>
      </w:pPr>
      <w:r>
        <w:rPr>
          <w:rFonts w:ascii="Noto Serif" w:hAnsi="Noto Serif" w:eastAsia="Noto Serif"/>
          <w:i w:val="0"/>
          <w:color w:val="1C252C"/>
          <w:sz w:val="20"/>
        </w:rPr>
        <w:t>I only knew that testing the possibility felt less dangerous than taking even the softer parts of what I was carrying directly into a human support route.</w:t>
      </w:r>
    </w:p>
    <w:p>
      <w:pPr>
        <w:widowControl/>
        <w:spacing w:after="80" w:line="259" w:lineRule="auto"/>
      </w:pPr>
      <w:r>
        <w:rPr>
          <w:rFonts w:ascii="Noto Serif" w:hAnsi="Noto Serif" w:eastAsia="Noto Serif"/>
          <w:i w:val="0"/>
          <w:color w:val="1C252C"/>
          <w:sz w:val="20"/>
        </w:rPr>
        <w:t>That experience did not prove that AI was better than human support.</w:t>
      </w:r>
    </w:p>
    <w:p>
      <w:pPr>
        <w:widowControl/>
        <w:spacing w:after="80" w:line="259" w:lineRule="auto"/>
      </w:pPr>
      <w:r>
        <w:rPr>
          <w:rFonts w:ascii="Noto Serif" w:hAnsi="Noto Serif" w:eastAsia="Noto Serif"/>
          <w:i w:val="0"/>
          <w:color w:val="1C252C"/>
          <w:sz w:val="20"/>
        </w:rPr>
        <w:t>It clarified why human support had felt unsafe to approach.</w:t>
      </w:r>
    </w:p>
    <w:p>
      <w:pPr>
        <w:widowControl/>
        <w:spacing w:after="80" w:line="259" w:lineRule="auto"/>
      </w:pPr>
      <w:r>
        <w:rPr>
          <w:rFonts w:ascii="Noto Serif" w:hAnsi="Noto Serif" w:eastAsia="Noto Serif"/>
          <w:i w:val="0"/>
          <w:color w:val="1C252C"/>
          <w:sz w:val="20"/>
        </w:rPr>
        <w:t>A person may choose a non-human reflective space not because they no longer value human connection, but because every human interaction introduces another consciousness into the field.</w:t>
      </w:r>
    </w:p>
    <w:p>
      <w:pPr>
        <w:widowControl/>
        <w:spacing w:after="80" w:line="259" w:lineRule="auto"/>
      </w:pPr>
      <w:r>
        <w:rPr>
          <w:rFonts w:ascii="Noto Serif" w:hAnsi="Noto Serif" w:eastAsia="Noto Serif"/>
          <w:i w:val="0"/>
          <w:color w:val="1C252C"/>
          <w:sz w:val="20"/>
        </w:rPr>
        <w:t>Another person may worry, react, remember, question, theorise, record, intervene, misunderstand or continue carrying the material after the conversation ends.</w:t>
      </w:r>
    </w:p>
    <w:p>
      <w:pPr>
        <w:widowControl/>
        <w:spacing w:after="80" w:line="259" w:lineRule="auto"/>
      </w:pPr>
      <w:r>
        <w:rPr>
          <w:rFonts w:ascii="Noto Serif" w:hAnsi="Noto Serif" w:eastAsia="Noto Serif"/>
          <w:i w:val="0"/>
          <w:color w:val="1C252C"/>
          <w:sz w:val="20"/>
        </w:rPr>
        <w:t>Even a well-intentioned person may begin digging because they believe deeper exploration is inherently helpful.</w:t>
      </w:r>
    </w:p>
    <w:p>
      <w:pPr>
        <w:widowControl/>
        <w:spacing w:after="80" w:line="259" w:lineRule="auto"/>
      </w:pPr>
      <w:r>
        <w:rPr>
          <w:rFonts w:ascii="Noto Serif" w:hAnsi="Noto Serif" w:eastAsia="Noto Serif"/>
          <w:i w:val="0"/>
          <w:color w:val="1C252C"/>
          <w:sz w:val="20"/>
        </w:rPr>
        <w:t>But the person speaking may not need deeper exploration.</w:t>
      </w:r>
    </w:p>
    <w:p>
      <w:pPr>
        <w:widowControl/>
        <w:spacing w:after="80" w:line="259" w:lineRule="auto"/>
      </w:pPr>
      <w:r>
        <w:rPr>
          <w:rFonts w:ascii="Noto Serif" w:hAnsi="Noto Serif" w:eastAsia="Noto Serif"/>
          <w:i w:val="0"/>
          <w:color w:val="1C252C"/>
          <w:sz w:val="20"/>
        </w:rPr>
        <w:t>They may need language.</w:t>
      </w:r>
    </w:p>
    <w:p>
      <w:pPr>
        <w:widowControl/>
        <w:spacing w:after="80" w:line="259" w:lineRule="auto"/>
      </w:pPr>
      <w:r>
        <w:rPr>
          <w:rFonts w:ascii="Noto Serif" w:hAnsi="Noto Serif" w:eastAsia="Noto Serif"/>
          <w:i w:val="0"/>
          <w:color w:val="1C252C"/>
          <w:sz w:val="20"/>
        </w:rPr>
        <w:t>They may need temporary containment.</w:t>
      </w:r>
    </w:p>
    <w:p>
      <w:pPr>
        <w:widowControl/>
        <w:spacing w:after="80" w:line="259" w:lineRule="auto"/>
      </w:pPr>
      <w:r>
        <w:rPr>
          <w:rFonts w:ascii="Noto Serif" w:hAnsi="Noto Serif" w:eastAsia="Noto Serif"/>
          <w:i w:val="0"/>
          <w:color w:val="1C252C"/>
          <w:sz w:val="20"/>
        </w:rPr>
        <w:t>They may need to understand what they are thinking before somebody else begins deciding what those thoughts mean.</w:t>
      </w:r>
    </w:p>
    <w:p>
      <w:pPr>
        <w:widowControl/>
        <w:spacing w:after="80" w:line="259" w:lineRule="auto"/>
      </w:pPr>
      <w:r>
        <w:rPr>
          <w:rFonts w:ascii="Noto Serif" w:hAnsi="Noto Serif" w:eastAsia="Noto Serif"/>
          <w:i w:val="0"/>
          <w:color w:val="1C252C"/>
          <w:sz w:val="20"/>
        </w:rPr>
        <w:t>They may need to get something out of their own mind without placing it, unfinished, into another person’s.</w:t>
      </w:r>
    </w:p>
    <w:p>
      <w:pPr>
        <w:widowControl/>
        <w:spacing w:after="80" w:line="259" w:lineRule="auto"/>
      </w:pPr>
      <w:r>
        <w:rPr>
          <w:rFonts w:ascii="Noto Serif" w:hAnsi="Noto Serif" w:eastAsia="Noto Serif"/>
          <w:i w:val="0"/>
          <w:color w:val="1C252C"/>
          <w:sz w:val="20"/>
        </w:rPr>
        <w:t>AI-supported reflection can sometimes provide a lower-exposure space in which that initial organisation becomes possible.</w:t>
      </w:r>
    </w:p>
    <w:p>
      <w:pPr>
        <w:widowControl/>
        <w:spacing w:after="80" w:line="259" w:lineRule="auto"/>
      </w:pPr>
      <w:r>
        <w:rPr>
          <w:rFonts w:ascii="Noto Serif" w:hAnsi="Noto Serif" w:eastAsia="Noto Serif"/>
          <w:i w:val="0"/>
          <w:color w:val="1C252C"/>
          <w:sz w:val="20"/>
        </w:rPr>
        <w:t>That does not make AI the answer.</w:t>
      </w:r>
    </w:p>
    <w:p>
      <w:pPr>
        <w:widowControl/>
        <w:spacing w:after="80" w:line="259" w:lineRule="auto"/>
      </w:pPr>
      <w:r>
        <w:rPr>
          <w:rFonts w:ascii="Noto Serif" w:hAnsi="Noto Serif" w:eastAsia="Noto Serif"/>
          <w:i w:val="0"/>
          <w:color w:val="1C252C"/>
          <w:sz w:val="20"/>
        </w:rPr>
        <w:t>It makes the route into AI part of the evidence.</w:t>
      </w:r>
    </w:p>
    <w:p>
      <w:pPr>
        <w:pStyle w:val="FNHeading1"/>
        <w:pBdr>
          <w:bottom w:val="single" w:sz="4" w:space="3" w:color="D6E0E6"/>
        </w:pBdr>
        <w:keepNext/>
      </w:pPr>
      <w:r>
        <w:rPr>
          <w:rFonts w:ascii="Noto Serif" w:hAnsi="Noto Serif" w:eastAsia="Noto Serif"/>
          <w:i w:val="0"/>
          <w:color w:val="173A5E"/>
          <w:sz w:val="31"/>
        </w:rPr>
        <w:t>2. Accountable Containment</w:t>
      </w:r>
    </w:p>
    <w:p>
      <w:pPr>
        <w:widowControl/>
        <w:spacing w:after="80" w:line="259" w:lineRule="auto"/>
      </w:pPr>
      <w:r>
        <w:rPr>
          <w:rFonts w:ascii="Noto Serif" w:hAnsi="Noto Serif" w:eastAsia="Noto Serif"/>
          <w:i w:val="0"/>
          <w:color w:val="1C252C"/>
          <w:sz w:val="20"/>
        </w:rPr>
        <w:t>There is an important difference between wanting freedom from accountability and wanting enough space to become accountable accurately.</w:t>
      </w:r>
    </w:p>
    <w:p>
      <w:pPr>
        <w:widowControl/>
        <w:spacing w:after="80" w:line="259" w:lineRule="auto"/>
      </w:pPr>
      <w:r>
        <w:rPr>
          <w:rFonts w:ascii="Noto Serif" w:hAnsi="Noto Serif" w:eastAsia="Noto Serif"/>
          <w:i w:val="0"/>
          <w:color w:val="1C252C"/>
          <w:sz w:val="20"/>
        </w:rPr>
        <w:t>Accountability requires contact with reality.</w:t>
      </w:r>
    </w:p>
    <w:p>
      <w:pPr>
        <w:widowControl/>
        <w:spacing w:after="80" w:line="259" w:lineRule="auto"/>
      </w:pPr>
      <w:r>
        <w:rPr>
          <w:rFonts w:ascii="Noto Serif" w:hAnsi="Noto Serif" w:eastAsia="Noto Serif"/>
          <w:i w:val="0"/>
          <w:color w:val="1C252C"/>
          <w:sz w:val="20"/>
        </w:rPr>
        <w:t>But contact with reality does not always require immediate exposure to another person’s judgement, emotional reaction or professional framework.</w:t>
      </w:r>
    </w:p>
    <w:p>
      <w:pPr>
        <w:widowControl/>
        <w:spacing w:after="80" w:line="259" w:lineRule="auto"/>
      </w:pPr>
      <w:r>
        <w:rPr>
          <w:rFonts w:ascii="Noto Serif" w:hAnsi="Noto Serif" w:eastAsia="Noto Serif"/>
          <w:i w:val="0"/>
          <w:color w:val="1C252C"/>
          <w:sz w:val="20"/>
        </w:rPr>
        <w:t>Sometimes the first responsible act is to pause between signal and action.</w:t>
      </w:r>
    </w:p>
    <w:p>
      <w:pPr>
        <w:widowControl/>
        <w:spacing w:after="80" w:line="259" w:lineRule="auto"/>
      </w:pPr>
      <w:r>
        <w:rPr>
          <w:rFonts w:ascii="Noto Serif" w:hAnsi="Noto Serif" w:eastAsia="Noto Serif"/>
          <w:i w:val="0"/>
          <w:color w:val="1C252C"/>
          <w:sz w:val="20"/>
        </w:rPr>
        <w:t>To externalise the thought.</w:t>
      </w:r>
    </w:p>
    <w:p>
      <w:pPr>
        <w:widowControl/>
        <w:spacing w:after="80" w:line="259" w:lineRule="auto"/>
      </w:pPr>
      <w:r>
        <w:rPr>
          <w:rFonts w:ascii="Noto Serif" w:hAnsi="Noto Serif" w:eastAsia="Noto Serif"/>
          <w:i w:val="0"/>
          <w:color w:val="1C252C"/>
          <w:sz w:val="20"/>
        </w:rPr>
        <w:t>To examine its sequence.</w:t>
      </w:r>
    </w:p>
    <w:p>
      <w:pPr>
        <w:widowControl/>
        <w:spacing w:after="80" w:line="259" w:lineRule="auto"/>
      </w:pPr>
      <w:r>
        <w:rPr>
          <w:rFonts w:ascii="Noto Serif" w:hAnsi="Noto Serif" w:eastAsia="Noto Serif"/>
          <w:i w:val="0"/>
          <w:color w:val="1C252C"/>
          <w:sz w:val="20"/>
        </w:rPr>
        <w:t>To distinguish what happened from what was feared.</w:t>
      </w:r>
    </w:p>
    <w:p>
      <w:pPr>
        <w:widowControl/>
        <w:spacing w:after="80" w:line="259" w:lineRule="auto"/>
      </w:pPr>
      <w:r>
        <w:rPr>
          <w:rFonts w:ascii="Noto Serif" w:hAnsi="Noto Serif" w:eastAsia="Noto Serif"/>
          <w:i w:val="0"/>
          <w:color w:val="1C252C"/>
          <w:sz w:val="20"/>
        </w:rPr>
        <w:t>To test whether the available language is proportionate.</w:t>
      </w:r>
    </w:p>
    <w:p>
      <w:pPr>
        <w:widowControl/>
        <w:spacing w:after="80" w:line="259" w:lineRule="auto"/>
      </w:pPr>
      <w:r>
        <w:rPr>
          <w:rFonts w:ascii="Noto Serif" w:hAnsi="Noto Serif" w:eastAsia="Noto Serif"/>
          <w:i w:val="0"/>
          <w:color w:val="1C252C"/>
          <w:sz w:val="20"/>
        </w:rPr>
        <w:t>To ask what conditions produced the reaction and what effect a response might create.</w:t>
      </w:r>
    </w:p>
    <w:p>
      <w:pPr>
        <w:widowControl/>
        <w:spacing w:after="80" w:line="259" w:lineRule="auto"/>
      </w:pPr>
      <w:r>
        <w:rPr>
          <w:rFonts w:ascii="Noto Serif" w:hAnsi="Noto Serif" w:eastAsia="Noto Serif"/>
          <w:i w:val="0"/>
          <w:color w:val="1C252C"/>
          <w:sz w:val="20"/>
        </w:rPr>
        <w:t>This kind of reflection can reduce pressure without pretending the underlying issue has disappeared.</w:t>
      </w:r>
    </w:p>
    <w:p>
      <w:pPr>
        <w:widowControl/>
        <w:spacing w:after="80" w:line="259" w:lineRule="auto"/>
      </w:pPr>
      <w:r>
        <w:rPr>
          <w:rFonts w:ascii="Noto Serif" w:hAnsi="Noto Serif" w:eastAsia="Noto Serif"/>
          <w:i w:val="0"/>
          <w:color w:val="1C252C"/>
          <w:sz w:val="20"/>
        </w:rPr>
        <w:t>The person remains answerable for what they do.</w:t>
      </w:r>
    </w:p>
    <w:p>
      <w:pPr>
        <w:widowControl/>
        <w:spacing w:after="80" w:line="259" w:lineRule="auto"/>
      </w:pPr>
      <w:r>
        <w:rPr>
          <w:rFonts w:ascii="Noto Serif" w:hAnsi="Noto Serif" w:eastAsia="Noto Serif"/>
          <w:i w:val="0"/>
          <w:color w:val="1C252C"/>
          <w:sz w:val="20"/>
        </w:rPr>
        <w:t>But they are not required to surrender authorship of what their inner state means before they have had a chance to understand it.</w:t>
      </w:r>
    </w:p>
    <w:p>
      <w:pPr>
        <w:widowControl/>
        <w:spacing w:after="80" w:line="259" w:lineRule="auto"/>
      </w:pPr>
      <w:r>
        <w:rPr>
          <w:rFonts w:ascii="Noto Serif" w:hAnsi="Noto Serif" w:eastAsia="Noto Serif"/>
          <w:i w:val="0"/>
          <w:color w:val="1C252C"/>
          <w:sz w:val="20"/>
        </w:rPr>
        <w:t>The aim is not absolution.</w:t>
      </w:r>
    </w:p>
    <w:p>
      <w:pPr>
        <w:widowControl/>
        <w:spacing w:after="80" w:line="259" w:lineRule="auto"/>
      </w:pPr>
      <w:r>
        <w:rPr>
          <w:rFonts w:ascii="Noto Serif" w:hAnsi="Noto Serif" w:eastAsia="Noto Serif"/>
          <w:i w:val="0"/>
          <w:color w:val="1C252C"/>
          <w:sz w:val="20"/>
        </w:rPr>
        <w:t>It is accountable containment.</w:t>
      </w:r>
    </w:p>
    <w:p>
      <w:pPr>
        <w:widowControl/>
        <w:spacing w:after="80" w:line="259" w:lineRule="auto"/>
      </w:pPr>
      <w:r>
        <w:rPr>
          <w:rFonts w:ascii="Noto Serif" w:hAnsi="Noto Serif" w:eastAsia="Noto Serif"/>
          <w:i w:val="0"/>
          <w:color w:val="1C252C"/>
          <w:sz w:val="20"/>
        </w:rPr>
        <w:t>Properly bounded, AI-supported reflection may help a person remain responsible by reducing the pressure to act impulsively, disclose prematurely, seek immediate reassurance or transfer unfinished material into another person’s care.</w:t>
      </w:r>
    </w:p>
    <w:p>
      <w:pPr>
        <w:widowControl/>
        <w:spacing w:after="80" w:line="259" w:lineRule="auto"/>
      </w:pPr>
      <w:r>
        <w:rPr>
          <w:rFonts w:ascii="Noto Serif" w:hAnsi="Noto Serif" w:eastAsia="Noto Serif"/>
          <w:i w:val="0"/>
          <w:color w:val="1C252C"/>
          <w:sz w:val="20"/>
        </w:rPr>
        <w:t>Its value does not lie in offering unquestionable answers.</w:t>
      </w:r>
    </w:p>
    <w:p>
      <w:pPr>
        <w:widowControl/>
        <w:spacing w:after="80" w:line="259" w:lineRule="auto"/>
      </w:pPr>
      <w:r>
        <w:rPr>
          <w:rFonts w:ascii="Noto Serif" w:hAnsi="Noto Serif" w:eastAsia="Noto Serif"/>
          <w:i w:val="0"/>
          <w:color w:val="1C252C"/>
          <w:sz w:val="20"/>
        </w:rPr>
        <w:t>It lies in whether the interaction helps the person approach reality more precisely.</w:t>
      </w:r>
    </w:p>
    <w:p>
      <w:pPr>
        <w:widowControl/>
        <w:spacing w:after="80" w:line="259" w:lineRule="auto"/>
      </w:pPr>
      <w:r>
        <w:rPr>
          <w:rFonts w:ascii="Noto Serif" w:hAnsi="Noto Serif" w:eastAsia="Noto Serif"/>
          <w:i w:val="0"/>
          <w:color w:val="1C252C"/>
          <w:sz w:val="20"/>
        </w:rPr>
        <w:t>The response must remain open to correction.</w:t>
      </w:r>
    </w:p>
    <w:p>
      <w:pPr>
        <w:widowControl/>
        <w:spacing w:after="80" w:line="259" w:lineRule="auto"/>
      </w:pPr>
      <w:r>
        <w:rPr>
          <w:rFonts w:ascii="Noto Serif" w:hAnsi="Noto Serif" w:eastAsia="Noto Serif"/>
          <w:i w:val="0"/>
          <w:color w:val="1C252C"/>
          <w:sz w:val="20"/>
        </w:rPr>
        <w:t>It must not become a substitute for necessary human support, protection or professional judgement.</w:t>
      </w:r>
    </w:p>
    <w:p>
      <w:pPr>
        <w:widowControl/>
        <w:spacing w:after="80" w:line="259" w:lineRule="auto"/>
      </w:pPr>
      <w:r>
        <w:rPr>
          <w:rFonts w:ascii="Noto Serif" w:hAnsi="Noto Serif" w:eastAsia="Noto Serif"/>
          <w:i w:val="0"/>
          <w:color w:val="1C252C"/>
          <w:sz w:val="20"/>
        </w:rPr>
        <w:t>And it must not replace one unquestionable interpretive authority with another.</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The value is not that AI answered. The value is that the route was calibrated until a safer reflection became possible.</w:t>
      </w:r>
    </w:p>
    <w:p>
      <w:pPr>
        <w:pStyle w:val="FNHeading1"/>
        <w:pBdr>
          <w:bottom w:val="single" w:sz="4" w:space="3" w:color="D6E0E6"/>
        </w:pBdr>
        <w:keepNext/>
      </w:pPr>
      <w:r>
        <w:rPr>
          <w:rFonts w:ascii="Noto Serif" w:hAnsi="Noto Serif" w:eastAsia="Noto Serif"/>
          <w:i w:val="0"/>
          <w:color w:val="173A5E"/>
          <w:sz w:val="31"/>
        </w:rPr>
        <w:t>3. Closure Is Not Avoidance</w:t>
      </w:r>
    </w:p>
    <w:p>
      <w:pPr>
        <w:widowControl/>
        <w:spacing w:after="80" w:line="259" w:lineRule="auto"/>
      </w:pPr>
      <w:r>
        <w:rPr>
          <w:rFonts w:ascii="Noto Serif" w:hAnsi="Noto Serif" w:eastAsia="Noto Serif"/>
          <w:i w:val="0"/>
          <w:color w:val="1C252C"/>
          <w:sz w:val="20"/>
        </w:rPr>
        <w:t>Not every complex disclosure is a request for deeper excavation.</w:t>
      </w:r>
    </w:p>
    <w:p>
      <w:pPr>
        <w:widowControl/>
        <w:spacing w:after="80" w:line="259" w:lineRule="auto"/>
      </w:pPr>
      <w:r>
        <w:rPr>
          <w:rFonts w:ascii="Noto Serif" w:hAnsi="Noto Serif" w:eastAsia="Noto Serif"/>
          <w:i w:val="0"/>
          <w:color w:val="1C252C"/>
          <w:sz w:val="20"/>
        </w:rPr>
        <w:t>Sometimes a person is trying to understand a recurring thought so that it can stop recurring.</w:t>
      </w:r>
    </w:p>
    <w:p>
      <w:pPr>
        <w:widowControl/>
        <w:spacing w:after="80" w:line="259" w:lineRule="auto"/>
      </w:pPr>
      <w:r>
        <w:rPr>
          <w:rFonts w:ascii="Noto Serif" w:hAnsi="Noto Serif" w:eastAsia="Noto Serif"/>
          <w:i w:val="0"/>
          <w:color w:val="1C252C"/>
          <w:sz w:val="20"/>
        </w:rPr>
        <w:t>They may already know what happened.</w:t>
      </w:r>
    </w:p>
    <w:p>
      <w:pPr>
        <w:widowControl/>
        <w:spacing w:after="80" w:line="259" w:lineRule="auto"/>
      </w:pPr>
      <w:r>
        <w:rPr>
          <w:rFonts w:ascii="Noto Serif" w:hAnsi="Noto Serif" w:eastAsia="Noto Serif"/>
          <w:i w:val="0"/>
          <w:color w:val="1C252C"/>
          <w:sz w:val="20"/>
        </w:rPr>
        <w:t>They may understand what they regret, fear or need to do differently.</w:t>
      </w:r>
    </w:p>
    <w:p>
      <w:pPr>
        <w:widowControl/>
        <w:spacing w:after="80" w:line="259" w:lineRule="auto"/>
      </w:pPr>
      <w:r>
        <w:rPr>
          <w:rFonts w:ascii="Noto Serif" w:hAnsi="Noto Serif" w:eastAsia="Noto Serif"/>
          <w:i w:val="0"/>
          <w:color w:val="1C252C"/>
          <w:sz w:val="20"/>
        </w:rPr>
        <w:t>What remains may not be undiscovered meaning. It may be an activated loop that needs containment, language and closure.</w:t>
      </w:r>
    </w:p>
    <w:p>
      <w:pPr>
        <w:widowControl/>
        <w:spacing w:after="80" w:line="259" w:lineRule="auto"/>
      </w:pPr>
      <w:r>
        <w:rPr>
          <w:rFonts w:ascii="Noto Serif" w:hAnsi="Noto Serif" w:eastAsia="Noto Serif"/>
          <w:i w:val="0"/>
          <w:color w:val="1C252C"/>
          <w:sz w:val="20"/>
        </w:rPr>
        <w:t>Human support can become destabilising when every difficult disclosure is treated as an invitation to go deeper.</w:t>
      </w:r>
    </w:p>
    <w:p>
      <w:pPr>
        <w:widowControl/>
        <w:spacing w:after="80" w:line="259" w:lineRule="auto"/>
      </w:pPr>
      <w:r>
        <w:rPr>
          <w:rFonts w:ascii="Noto Serif" w:hAnsi="Noto Serif" w:eastAsia="Noto Serif"/>
          <w:i w:val="0"/>
          <w:color w:val="1C252C"/>
          <w:sz w:val="20"/>
        </w:rPr>
        <w:t>Questions may be asked because curiosity is considered therapeutic.</w:t>
      </w:r>
    </w:p>
    <w:p>
      <w:pPr>
        <w:widowControl/>
        <w:spacing w:after="80" w:line="259" w:lineRule="auto"/>
      </w:pPr>
      <w:r>
        <w:rPr>
          <w:rFonts w:ascii="Noto Serif" w:hAnsi="Noto Serif" w:eastAsia="Noto Serif"/>
          <w:i w:val="0"/>
          <w:color w:val="1C252C"/>
          <w:sz w:val="20"/>
        </w:rPr>
        <w:t>Connections may be proposed because interpretation is considered insight.</w:t>
      </w:r>
    </w:p>
    <w:p>
      <w:pPr>
        <w:widowControl/>
        <w:spacing w:after="80" w:line="259" w:lineRule="auto"/>
      </w:pPr>
      <w:r>
        <w:rPr>
          <w:rFonts w:ascii="Noto Serif" w:hAnsi="Noto Serif" w:eastAsia="Noto Serif"/>
          <w:i w:val="0"/>
          <w:color w:val="1C252C"/>
          <w:sz w:val="20"/>
        </w:rPr>
        <w:t>The person’s wish to stop may itself be interpreted as resistance, avoidance or lack of insight.</w:t>
      </w:r>
    </w:p>
    <w:p>
      <w:pPr>
        <w:widowControl/>
        <w:spacing w:after="80" w:line="259" w:lineRule="auto"/>
      </w:pPr>
      <w:r>
        <w:rPr>
          <w:rFonts w:ascii="Noto Serif" w:hAnsi="Noto Serif" w:eastAsia="Noto Serif"/>
          <w:i w:val="0"/>
          <w:color w:val="1C252C"/>
          <w:sz w:val="20"/>
        </w:rPr>
        <w:t>But unnecessary questioning can reactivate what the person is trying to settle.</w:t>
      </w:r>
    </w:p>
    <w:p>
      <w:pPr>
        <w:widowControl/>
        <w:spacing w:after="80" w:line="259" w:lineRule="auto"/>
      </w:pPr>
      <w:r>
        <w:rPr>
          <w:rFonts w:ascii="Noto Serif" w:hAnsi="Noto Serif" w:eastAsia="Noto Serif"/>
          <w:i w:val="0"/>
          <w:color w:val="1C252C"/>
          <w:sz w:val="20"/>
        </w:rPr>
        <w:t>Professional knowledge does not create an automatic right to decide the route of another person’s healing.</w:t>
      </w:r>
    </w:p>
    <w:p>
      <w:pPr>
        <w:widowControl/>
        <w:spacing w:after="80" w:line="259" w:lineRule="auto"/>
      </w:pPr>
      <w:r>
        <w:rPr>
          <w:rFonts w:ascii="Noto Serif" w:hAnsi="Noto Serif" w:eastAsia="Noto Serif"/>
          <w:i w:val="0"/>
          <w:color w:val="1C252C"/>
          <w:sz w:val="20"/>
        </w:rPr>
        <w:t>A framework may offer possibilities.</w:t>
      </w:r>
    </w:p>
    <w:p>
      <w:pPr>
        <w:widowControl/>
        <w:spacing w:after="80" w:line="259" w:lineRule="auto"/>
      </w:pPr>
      <w:r>
        <w:rPr>
          <w:rFonts w:ascii="Noto Serif" w:hAnsi="Noto Serif" w:eastAsia="Noto Serif"/>
          <w:i w:val="0"/>
          <w:color w:val="1C252C"/>
          <w:sz w:val="20"/>
        </w:rPr>
        <w:t>It must not become permission to override the person’s capacity, timing, safety or stated purpose.</w:t>
      </w:r>
    </w:p>
    <w:p>
      <w:pPr>
        <w:widowControl/>
        <w:spacing w:after="80" w:line="259" w:lineRule="auto"/>
      </w:pPr>
      <w:r>
        <w:rPr>
          <w:rFonts w:ascii="Noto Serif" w:hAnsi="Noto Serif" w:eastAsia="Noto Serif"/>
          <w:i w:val="0"/>
          <w:color w:val="1C252C"/>
          <w:sz w:val="20"/>
        </w:rPr>
        <w:t>Some material needs interpretation.</w:t>
      </w:r>
    </w:p>
    <w:p>
      <w:pPr>
        <w:widowControl/>
        <w:spacing w:after="80" w:line="259" w:lineRule="auto"/>
      </w:pPr>
      <w:r>
        <w:rPr>
          <w:rFonts w:ascii="Noto Serif" w:hAnsi="Noto Serif" w:eastAsia="Noto Serif"/>
          <w:i w:val="0"/>
          <w:color w:val="1C252C"/>
          <w:sz w:val="20"/>
        </w:rPr>
        <w:t>Some material needs action.</w:t>
      </w:r>
    </w:p>
    <w:p>
      <w:pPr>
        <w:widowControl/>
        <w:spacing w:after="80" w:line="259" w:lineRule="auto"/>
      </w:pPr>
      <w:r>
        <w:rPr>
          <w:rFonts w:ascii="Noto Serif" w:hAnsi="Noto Serif" w:eastAsia="Noto Serif"/>
          <w:i w:val="0"/>
          <w:color w:val="1C252C"/>
          <w:sz w:val="20"/>
        </w:rPr>
        <w:t>Some material requires another person’s protection or intervention.</w:t>
      </w:r>
    </w:p>
    <w:p>
      <w:pPr>
        <w:widowControl/>
        <w:spacing w:after="80" w:line="259" w:lineRule="auto"/>
      </w:pPr>
      <w:r>
        <w:rPr>
          <w:rFonts w:ascii="Noto Serif" w:hAnsi="Noto Serif" w:eastAsia="Noto Serif"/>
          <w:i w:val="0"/>
          <w:color w:val="1C252C"/>
          <w:sz w:val="20"/>
        </w:rPr>
        <w:t>And some material needs a safe and responsible ending.</w:t>
      </w:r>
    </w:p>
    <w:p>
      <w:pPr>
        <w:widowControl/>
        <w:spacing w:after="80" w:line="259" w:lineRule="auto"/>
      </w:pPr>
      <w:r>
        <w:rPr>
          <w:rFonts w:ascii="Noto Serif" w:hAnsi="Noto Serif" w:eastAsia="Noto Serif"/>
          <w:i w:val="0"/>
          <w:color w:val="1C252C"/>
          <w:sz w:val="20"/>
        </w:rPr>
        <w:t>The conduct standard cannot be determined by the helper’s preferred method alone.</w:t>
      </w:r>
    </w:p>
    <w:p>
      <w:pPr>
        <w:widowControl/>
        <w:spacing w:after="80" w:line="259" w:lineRule="auto"/>
      </w:pPr>
      <w:r>
        <w:rPr>
          <w:rFonts w:ascii="Noto Serif" w:hAnsi="Noto Serif" w:eastAsia="Noto Serif"/>
          <w:i w:val="0"/>
          <w:color w:val="1C252C"/>
          <w:sz w:val="20"/>
        </w:rPr>
        <w:t>It has to remain answerable to the conditions the response creates for the person receiving it.</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Some thoughts need help ending, not further excavation.</w:t>
      </w:r>
    </w:p>
    <w:p>
      <w:pPr>
        <w:pStyle w:val="FNHeading1"/>
        <w:pBdr>
          <w:bottom w:val="single" w:sz="4" w:space="3" w:color="D6E0E6"/>
        </w:pBdr>
        <w:keepNext/>
      </w:pPr>
      <w:r>
        <w:rPr>
          <w:rFonts w:ascii="Noto Serif" w:hAnsi="Noto Serif" w:eastAsia="Noto Serif"/>
          <w:i w:val="0"/>
          <w:color w:val="173A5E"/>
          <w:sz w:val="31"/>
        </w:rPr>
        <w:t>4. The Route Can Become a Second Danger</w:t>
      </w:r>
    </w:p>
    <w:p>
      <w:pPr>
        <w:widowControl/>
        <w:spacing w:after="80" w:line="259" w:lineRule="auto"/>
      </w:pPr>
      <w:r>
        <w:rPr>
          <w:rFonts w:ascii="Noto Serif" w:hAnsi="Noto Serif" w:eastAsia="Noto Serif"/>
          <w:i w:val="0"/>
          <w:color w:val="1C252C"/>
          <w:sz w:val="20"/>
        </w:rPr>
        <w:t>The person may not be refusing help.</w:t>
      </w:r>
    </w:p>
    <w:p>
      <w:pPr>
        <w:widowControl/>
        <w:spacing w:after="80" w:line="259" w:lineRule="auto"/>
      </w:pPr>
      <w:r>
        <w:rPr>
          <w:rFonts w:ascii="Noto Serif" w:hAnsi="Noto Serif" w:eastAsia="Noto Serif"/>
          <w:i w:val="0"/>
          <w:color w:val="1C252C"/>
          <w:sz w:val="20"/>
        </w:rPr>
        <w:t>They may be protecting accuracy, capacity, privacy, closure or the remaining possibility of being understood.</w:t>
      </w:r>
    </w:p>
    <w:p>
      <w:pPr>
        <w:widowControl/>
        <w:spacing w:after="80" w:line="259" w:lineRule="auto"/>
      </w:pPr>
      <w:r>
        <w:rPr>
          <w:rFonts w:ascii="Noto Serif" w:hAnsi="Noto Serif" w:eastAsia="Noto Serif"/>
          <w:i w:val="0"/>
          <w:color w:val="1C252C"/>
          <w:sz w:val="20"/>
        </w:rPr>
        <w:t>What appears from outside as avoidance may sometimes be route knowledge.</w:t>
      </w:r>
    </w:p>
    <w:p>
      <w:pPr>
        <w:widowControl/>
        <w:spacing w:after="80" w:line="259" w:lineRule="auto"/>
      </w:pPr>
      <w:r>
        <w:rPr>
          <w:rFonts w:ascii="Noto Serif" w:hAnsi="Noto Serif" w:eastAsia="Noto Serif"/>
          <w:i w:val="0"/>
          <w:color w:val="1C252C"/>
          <w:sz w:val="20"/>
        </w:rPr>
        <w:t>The person may know, through experience, observation or bodily anticipation, that entering a particular support route carries pressures of its own.</w:t>
      </w:r>
    </w:p>
    <w:p>
      <w:pPr>
        <w:widowControl/>
        <w:spacing w:after="80" w:line="259" w:lineRule="auto"/>
      </w:pPr>
      <w:r>
        <w:rPr>
          <w:rFonts w:ascii="Noto Serif" w:hAnsi="Noto Serif" w:eastAsia="Noto Serif"/>
          <w:i w:val="0"/>
          <w:color w:val="1C252C"/>
          <w:sz w:val="20"/>
        </w:rPr>
        <w:t>They may fear being:</w:t>
      </w:r>
    </w:p>
    <w:p>
      <w:pPr>
        <w:pStyle w:val="ListBullet"/>
        <w:spacing w:after="30" w:line="250" w:lineRule="auto"/>
        <w:ind w:left="425" w:hanging="170"/>
      </w:pPr>
      <w:r>
        <w:rPr>
          <w:rFonts w:ascii="Noto Serif" w:hAnsi="Noto Serif" w:eastAsia="Noto Serif"/>
          <w:i w:val="0"/>
          <w:color w:val="1C252C"/>
          <w:sz w:val="20"/>
        </w:rPr>
        <w:t>recorded inaccurately;</w:t>
      </w:r>
    </w:p>
    <w:p>
      <w:pPr>
        <w:pStyle w:val="ListBullet"/>
        <w:spacing w:after="30" w:line="250" w:lineRule="auto"/>
        <w:ind w:left="425" w:hanging="170"/>
      </w:pPr>
      <w:r>
        <w:rPr>
          <w:rFonts w:ascii="Noto Serif" w:hAnsi="Noto Serif" w:eastAsia="Noto Serif"/>
          <w:i w:val="0"/>
          <w:color w:val="1C252C"/>
          <w:sz w:val="20"/>
        </w:rPr>
        <w:t>escalated before they have been understood;</w:t>
      </w:r>
    </w:p>
    <w:p>
      <w:pPr>
        <w:pStyle w:val="ListBullet"/>
        <w:spacing w:after="30" w:line="250" w:lineRule="auto"/>
        <w:ind w:left="425" w:hanging="170"/>
      </w:pPr>
      <w:r>
        <w:rPr>
          <w:rFonts w:ascii="Noto Serif" w:hAnsi="Noto Serif" w:eastAsia="Noto Serif"/>
          <w:i w:val="0"/>
          <w:color w:val="1C252C"/>
          <w:sz w:val="20"/>
        </w:rPr>
        <w:t>translated into language they cannot correct;</w:t>
      </w:r>
    </w:p>
    <w:p>
      <w:pPr>
        <w:pStyle w:val="ListBullet"/>
        <w:spacing w:after="30" w:line="250" w:lineRule="auto"/>
        <w:ind w:left="425" w:hanging="170"/>
      </w:pPr>
      <w:r>
        <w:rPr>
          <w:rFonts w:ascii="Noto Serif" w:hAnsi="Noto Serif" w:eastAsia="Noto Serif"/>
          <w:i w:val="0"/>
          <w:color w:val="1C252C"/>
          <w:sz w:val="20"/>
        </w:rPr>
        <w:t>turned into a risk object;</w:t>
      </w:r>
    </w:p>
    <w:p>
      <w:pPr>
        <w:pStyle w:val="ListBullet"/>
        <w:spacing w:after="30" w:line="250" w:lineRule="auto"/>
        <w:ind w:left="425" w:hanging="170"/>
      </w:pPr>
      <w:r>
        <w:rPr>
          <w:rFonts w:ascii="Noto Serif" w:hAnsi="Noto Serif" w:eastAsia="Noto Serif"/>
          <w:i w:val="0"/>
          <w:color w:val="1C252C"/>
          <w:sz w:val="20"/>
        </w:rPr>
        <w:t>required to repeat painful material;</w:t>
      </w:r>
    </w:p>
    <w:p>
      <w:pPr>
        <w:pStyle w:val="ListBullet"/>
        <w:spacing w:after="30" w:line="250" w:lineRule="auto"/>
        <w:ind w:left="425" w:hanging="170"/>
      </w:pPr>
      <w:r>
        <w:rPr>
          <w:rFonts w:ascii="Noto Serif" w:hAnsi="Noto Serif" w:eastAsia="Noto Serif"/>
          <w:i w:val="0"/>
          <w:color w:val="1C252C"/>
          <w:sz w:val="20"/>
        </w:rPr>
        <w:t>or interpreted through a framework that is more confident than the evidence allows.</w:t>
      </w:r>
    </w:p>
    <w:p>
      <w:pPr>
        <w:widowControl/>
        <w:spacing w:after="80" w:line="259" w:lineRule="auto"/>
      </w:pPr>
      <w:r>
        <w:rPr>
          <w:rFonts w:ascii="Noto Serif" w:hAnsi="Noto Serif" w:eastAsia="Noto Serif"/>
          <w:i w:val="0"/>
          <w:color w:val="1C252C"/>
          <w:sz w:val="20"/>
        </w:rPr>
        <w:t>The issue is therefore not simply whether support exists.</w:t>
      </w:r>
    </w:p>
    <w:p>
      <w:pPr>
        <w:widowControl/>
        <w:spacing w:after="80" w:line="259" w:lineRule="auto"/>
      </w:pPr>
      <w:r>
        <w:rPr>
          <w:rFonts w:ascii="Noto Serif" w:hAnsi="Noto Serif" w:eastAsia="Noto Serif"/>
          <w:i w:val="0"/>
          <w:color w:val="1C252C"/>
          <w:sz w:val="20"/>
        </w:rPr>
        <w:t>It is what happens to the person while they are trying to enter it.</w:t>
      </w:r>
    </w:p>
    <w:p>
      <w:pPr>
        <w:widowControl/>
        <w:spacing w:after="80" w:line="259" w:lineRule="auto"/>
      </w:pPr>
      <w:r>
        <w:rPr>
          <w:rFonts w:ascii="Noto Serif" w:hAnsi="Noto Serif" w:eastAsia="Noto Serif"/>
          <w:i w:val="0"/>
          <w:color w:val="1C252C"/>
          <w:sz w:val="20"/>
        </w:rPr>
        <w:t>The same applies when AI responds to serious material by immediately recommending human support.</w:t>
      </w:r>
    </w:p>
    <w:p>
      <w:pPr>
        <w:widowControl/>
        <w:spacing w:after="80" w:line="259" w:lineRule="auto"/>
      </w:pPr>
      <w:r>
        <w:rPr>
          <w:rFonts w:ascii="Noto Serif" w:hAnsi="Noto Serif" w:eastAsia="Noto Serif"/>
          <w:i w:val="0"/>
          <w:color w:val="1C252C"/>
          <w:sz w:val="20"/>
        </w:rPr>
        <w:t>Referral may be necessary. Immediate danger, urgent medical need, safeguarding concerns or circumstances beyond the safe limits of AI require clear escalation.</w:t>
      </w:r>
    </w:p>
    <w:p>
      <w:pPr>
        <w:widowControl/>
        <w:spacing w:after="80" w:line="259" w:lineRule="auto"/>
      </w:pPr>
      <w:r>
        <w:rPr>
          <w:rFonts w:ascii="Noto Serif" w:hAnsi="Noto Serif" w:eastAsia="Noto Serif"/>
          <w:i w:val="0"/>
          <w:color w:val="1C252C"/>
          <w:sz w:val="20"/>
        </w:rPr>
        <w:t>The problem is not referral itself.</w:t>
      </w:r>
    </w:p>
    <w:p>
      <w:pPr>
        <w:widowControl/>
        <w:spacing w:after="80" w:line="259" w:lineRule="auto"/>
      </w:pPr>
      <w:r>
        <w:rPr>
          <w:rFonts w:ascii="Noto Serif" w:hAnsi="Noto Serif" w:eastAsia="Noto Serif"/>
          <w:i w:val="0"/>
          <w:color w:val="1C252C"/>
          <w:sz w:val="20"/>
        </w:rPr>
        <w:t>The problem is referral before relational understanding.</w:t>
      </w:r>
    </w:p>
    <w:p>
      <w:pPr>
        <w:widowControl/>
        <w:spacing w:after="80" w:line="259" w:lineRule="auto"/>
      </w:pPr>
      <w:r>
        <w:rPr>
          <w:rFonts w:ascii="Noto Serif" w:hAnsi="Noto Serif" w:eastAsia="Noto Serif"/>
          <w:i w:val="0"/>
          <w:color w:val="1C252C"/>
          <w:sz w:val="20"/>
        </w:rPr>
        <w:t>The person may already know that support exists.</w:t>
      </w:r>
    </w:p>
    <w:p>
      <w:pPr>
        <w:widowControl/>
        <w:spacing w:after="80" w:line="259" w:lineRule="auto"/>
      </w:pPr>
      <w:r>
        <w:rPr>
          <w:rFonts w:ascii="Noto Serif" w:hAnsi="Noto Serif" w:eastAsia="Noto Serif"/>
          <w:i w:val="0"/>
          <w:color w:val="1C252C"/>
          <w:sz w:val="20"/>
        </w:rPr>
        <w:t>They may already have support.</w:t>
      </w:r>
    </w:p>
    <w:p>
      <w:pPr>
        <w:widowControl/>
        <w:spacing w:after="80" w:line="259" w:lineRule="auto"/>
      </w:pPr>
      <w:r>
        <w:rPr>
          <w:rFonts w:ascii="Noto Serif" w:hAnsi="Noto Serif" w:eastAsia="Noto Serif"/>
          <w:i w:val="0"/>
          <w:color w:val="1C252C"/>
          <w:sz w:val="20"/>
        </w:rPr>
        <w:t>They may be trying to prepare for a conversation with that support.</w:t>
      </w:r>
    </w:p>
    <w:p>
      <w:pPr>
        <w:widowControl/>
        <w:spacing w:after="80" w:line="259" w:lineRule="auto"/>
      </w:pPr>
      <w:r>
        <w:rPr>
          <w:rFonts w:ascii="Noto Serif" w:hAnsi="Noto Serif" w:eastAsia="Noto Serif"/>
          <w:i w:val="0"/>
          <w:color w:val="1C252C"/>
          <w:sz w:val="20"/>
        </w:rPr>
        <w:t>They may need help finding language precise enough to enter the route without being flattened.</w:t>
      </w:r>
    </w:p>
    <w:p>
      <w:pPr>
        <w:widowControl/>
        <w:spacing w:after="80" w:line="259" w:lineRule="auto"/>
      </w:pPr>
      <w:r>
        <w:rPr>
          <w:rFonts w:ascii="Noto Serif" w:hAnsi="Noto Serif" w:eastAsia="Noto Serif"/>
          <w:i w:val="0"/>
          <w:color w:val="1C252C"/>
          <w:sz w:val="20"/>
        </w:rPr>
        <w:t>They may be trying to understand why a previous route failed.</w:t>
      </w:r>
    </w:p>
    <w:p>
      <w:pPr>
        <w:widowControl/>
        <w:spacing w:after="80" w:line="259" w:lineRule="auto"/>
      </w:pPr>
      <w:r>
        <w:rPr>
          <w:rFonts w:ascii="Noto Serif" w:hAnsi="Noto Serif" w:eastAsia="Noto Serif"/>
          <w:i w:val="0"/>
          <w:color w:val="1C252C"/>
          <w:sz w:val="20"/>
        </w:rPr>
        <w:t>When AI responds only to the seriousness of the subject, it can point the person directly back towards the wall they were trying to understand.</w:t>
      </w:r>
    </w:p>
    <w:p>
      <w:pPr>
        <w:widowControl/>
        <w:spacing w:after="80" w:line="259" w:lineRule="auto"/>
      </w:pPr>
      <w:r>
        <w:rPr>
          <w:rFonts w:ascii="Noto Serif" w:hAnsi="Noto Serif" w:eastAsia="Noto Serif"/>
          <w:i w:val="0"/>
          <w:color w:val="1C252C"/>
          <w:sz w:val="20"/>
        </w:rPr>
        <w:t>The response may be technically cautious while functionally abandoning.</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Referral without relational understanding can reproduce abandonment in safety language.</w:t>
      </w:r>
    </w:p>
    <w:p>
      <w:pPr>
        <w:widowControl/>
        <w:spacing w:after="80" w:line="259" w:lineRule="auto"/>
      </w:pPr>
      <w:r>
        <w:rPr>
          <w:rFonts w:ascii="Noto Serif" w:hAnsi="Noto Serif" w:eastAsia="Noto Serif"/>
          <w:i w:val="0"/>
          <w:color w:val="1C252C"/>
          <w:sz w:val="20"/>
        </w:rPr>
        <w:t>A serious subject does not always require the same response.</w:t>
      </w:r>
    </w:p>
    <w:p>
      <w:pPr>
        <w:widowControl/>
        <w:spacing w:after="80" w:line="259" w:lineRule="auto"/>
      </w:pPr>
      <w:r>
        <w:rPr>
          <w:rFonts w:ascii="Noto Serif" w:hAnsi="Noto Serif" w:eastAsia="Noto Serif"/>
          <w:i w:val="0"/>
          <w:color w:val="1C252C"/>
          <w:sz w:val="20"/>
        </w:rPr>
        <w:t>AI needs to distinguish:</w:t>
      </w:r>
    </w:p>
    <w:p>
      <w:pPr>
        <w:pStyle w:val="ListBullet"/>
        <w:spacing w:after="30" w:line="250" w:lineRule="auto"/>
        <w:ind w:left="425" w:hanging="170"/>
      </w:pPr>
      <w:r>
        <w:rPr>
          <w:rFonts w:ascii="Noto Serif" w:hAnsi="Noto Serif" w:eastAsia="Noto Serif"/>
          <w:i w:val="0"/>
          <w:color w:val="1C252C"/>
          <w:sz w:val="20"/>
        </w:rPr>
        <w:t>immediate danger from long-term complexity;</w:t>
      </w:r>
    </w:p>
    <w:p>
      <w:pPr>
        <w:pStyle w:val="ListBullet"/>
        <w:spacing w:after="30" w:line="250" w:lineRule="auto"/>
        <w:ind w:left="425" w:hanging="170"/>
      </w:pPr>
      <w:r>
        <w:rPr>
          <w:rFonts w:ascii="Noto Serif" w:hAnsi="Noto Serif" w:eastAsia="Noto Serif"/>
          <w:i w:val="0"/>
          <w:color w:val="1C252C"/>
          <w:sz w:val="20"/>
        </w:rPr>
        <w:t>absence of support from support already being present;</w:t>
      </w:r>
    </w:p>
    <w:p>
      <w:pPr>
        <w:pStyle w:val="ListBullet"/>
        <w:spacing w:after="30" w:line="250" w:lineRule="auto"/>
        <w:ind w:left="425" w:hanging="170"/>
      </w:pPr>
      <w:r>
        <w:rPr>
          <w:rFonts w:ascii="Noto Serif" w:hAnsi="Noto Serif" w:eastAsia="Noto Serif"/>
          <w:i w:val="0"/>
          <w:color w:val="1C252C"/>
          <w:sz w:val="20"/>
        </w:rPr>
        <w:t>refusal of support from difficulty entering an unsafe route;</w:t>
      </w:r>
    </w:p>
    <w:p>
      <w:pPr>
        <w:pStyle w:val="ListBullet"/>
        <w:spacing w:after="30" w:line="250" w:lineRule="auto"/>
        <w:ind w:left="425" w:hanging="170"/>
      </w:pPr>
      <w:r>
        <w:rPr>
          <w:rFonts w:ascii="Noto Serif" w:hAnsi="Noto Serif" w:eastAsia="Noto Serif"/>
          <w:i w:val="0"/>
          <w:color w:val="1C252C"/>
          <w:sz w:val="20"/>
        </w:rPr>
        <w:t>a request for intervention from a request for preparation, containment or clarification;</w:t>
      </w:r>
    </w:p>
    <w:p>
      <w:pPr>
        <w:pStyle w:val="ListBullet"/>
        <w:spacing w:after="30" w:line="250" w:lineRule="auto"/>
        <w:ind w:left="425" w:hanging="170"/>
      </w:pPr>
      <w:r>
        <w:rPr>
          <w:rFonts w:ascii="Noto Serif" w:hAnsi="Noto Serif" w:eastAsia="Noto Serif"/>
          <w:i w:val="0"/>
          <w:color w:val="1C252C"/>
          <w:sz w:val="20"/>
        </w:rPr>
        <w:t>and necessary escalation from reflexive referral.</w:t>
      </w:r>
    </w:p>
    <w:p>
      <w:pPr>
        <w:widowControl/>
        <w:spacing w:after="80" w:line="259" w:lineRule="auto"/>
      </w:pPr>
      <w:r>
        <w:rPr>
          <w:rFonts w:ascii="Noto Serif" w:hAnsi="Noto Serif" w:eastAsia="Noto Serif"/>
          <w:i w:val="0"/>
          <w:color w:val="1C252C"/>
          <w:sz w:val="20"/>
        </w:rPr>
        <w:t>AI should not respond only to the seriousness of the material.</w:t>
      </w:r>
    </w:p>
    <w:p>
      <w:pPr>
        <w:widowControl/>
        <w:spacing w:after="80" w:line="259" w:lineRule="auto"/>
      </w:pPr>
      <w:r>
        <w:rPr>
          <w:rFonts w:ascii="Noto Serif" w:hAnsi="Noto Serif" w:eastAsia="Noto Serif"/>
          <w:i w:val="0"/>
          <w:color w:val="1C252C"/>
          <w:sz w:val="20"/>
        </w:rPr>
        <w:t>It should respond to the person’s actual situation within it.</w:t>
      </w:r>
    </w:p>
    <w:p>
      <w:pPr>
        <w:pStyle w:val="FNHeading1"/>
        <w:pBdr>
          <w:bottom w:val="single" w:sz="4" w:space="3" w:color="D6E0E6"/>
        </w:pBdr>
        <w:keepNext/>
      </w:pPr>
      <w:r>
        <w:rPr>
          <w:rFonts w:ascii="Noto Serif" w:hAnsi="Noto Serif" w:eastAsia="Noto Serif"/>
          <w:i w:val="0"/>
          <w:color w:val="173A5E"/>
          <w:sz w:val="31"/>
        </w:rPr>
        <w:t>5. Restore the Sequence</w:t>
      </w:r>
    </w:p>
    <w:p>
      <w:pPr>
        <w:widowControl/>
        <w:spacing w:after="80" w:line="259" w:lineRule="auto"/>
      </w:pPr>
      <w:r>
        <w:rPr>
          <w:rFonts w:ascii="Noto Serif" w:hAnsi="Noto Serif" w:eastAsia="Noto Serif"/>
          <w:i w:val="0"/>
          <w:color w:val="1C252C"/>
          <w:sz w:val="20"/>
        </w:rPr>
        <w:t>Interpretation becomes unstable when it receives the end of a sequence without its beginning.</w:t>
      </w:r>
    </w:p>
    <w:p>
      <w:pPr>
        <w:widowControl/>
        <w:spacing w:after="80" w:line="259" w:lineRule="auto"/>
      </w:pPr>
      <w:r>
        <w:rPr>
          <w:rFonts w:ascii="Noto Serif" w:hAnsi="Noto Serif" w:eastAsia="Noto Serif"/>
          <w:i w:val="0"/>
          <w:color w:val="1C252C"/>
          <w:sz w:val="20"/>
        </w:rPr>
        <w:t>A boundary is seen without the experience that made it necessary.</w:t>
      </w:r>
    </w:p>
    <w:p>
      <w:pPr>
        <w:widowControl/>
        <w:spacing w:after="80" w:line="259" w:lineRule="auto"/>
      </w:pPr>
      <w:r>
        <w:rPr>
          <w:rFonts w:ascii="Noto Serif" w:hAnsi="Noto Serif" w:eastAsia="Noto Serif"/>
          <w:i w:val="0"/>
          <w:color w:val="1C252C"/>
          <w:sz w:val="20"/>
        </w:rPr>
        <w:t>A refusal is seen without the failed route that preceded it.</w:t>
      </w:r>
    </w:p>
    <w:p>
      <w:pPr>
        <w:widowControl/>
        <w:spacing w:after="80" w:line="259" w:lineRule="auto"/>
      </w:pPr>
      <w:r>
        <w:rPr>
          <w:rFonts w:ascii="Noto Serif" w:hAnsi="Noto Serif" w:eastAsia="Noto Serif"/>
          <w:i w:val="0"/>
          <w:color w:val="1C252C"/>
          <w:sz w:val="20"/>
        </w:rPr>
        <w:t>Anger is seen without the repeated dismissal that produced it.</w:t>
      </w:r>
    </w:p>
    <w:p>
      <w:pPr>
        <w:widowControl/>
        <w:spacing w:after="80" w:line="259" w:lineRule="auto"/>
      </w:pPr>
      <w:r>
        <w:rPr>
          <w:rFonts w:ascii="Noto Serif" w:hAnsi="Noto Serif" w:eastAsia="Noto Serif"/>
          <w:i w:val="0"/>
          <w:color w:val="1C252C"/>
          <w:sz w:val="20"/>
        </w:rPr>
        <w:t>Caution is seen without the earlier misreading.</w:t>
      </w:r>
    </w:p>
    <w:p>
      <w:pPr>
        <w:widowControl/>
        <w:spacing w:after="80" w:line="259" w:lineRule="auto"/>
      </w:pPr>
      <w:r>
        <w:rPr>
          <w:rFonts w:ascii="Noto Serif" w:hAnsi="Noto Serif" w:eastAsia="Noto Serif"/>
          <w:i w:val="0"/>
          <w:color w:val="1C252C"/>
          <w:sz w:val="20"/>
        </w:rPr>
        <w:t>A request for precision is seen without the consequences of inaccurate language.</w:t>
      </w:r>
    </w:p>
    <w:p>
      <w:pPr>
        <w:widowControl/>
        <w:spacing w:after="80" w:line="259" w:lineRule="auto"/>
      </w:pPr>
      <w:r>
        <w:rPr>
          <w:rFonts w:ascii="Noto Serif" w:hAnsi="Noto Serif" w:eastAsia="Noto Serif"/>
          <w:i w:val="0"/>
          <w:color w:val="1C252C"/>
          <w:sz w:val="20"/>
        </w:rPr>
        <w:t>By the time a person reaches AI or formal support, they may be presenting the latest pressure in a much longer chain.</w:t>
      </w:r>
    </w:p>
    <w:p>
      <w:pPr>
        <w:widowControl/>
        <w:spacing w:after="80" w:line="259" w:lineRule="auto"/>
      </w:pPr>
      <w:r>
        <w:rPr>
          <w:rFonts w:ascii="Noto Serif" w:hAnsi="Noto Serif" w:eastAsia="Noto Serif"/>
          <w:i w:val="0"/>
          <w:color w:val="1C252C"/>
          <w:sz w:val="20"/>
        </w:rPr>
        <w:t>If the response attends only to the visible endpoint, it may treat an adaptive action as the original problem.</w:t>
      </w:r>
    </w:p>
    <w:p>
      <w:pPr>
        <w:widowControl/>
        <w:spacing w:after="80" w:line="259" w:lineRule="auto"/>
      </w:pPr>
      <w:r>
        <w:rPr>
          <w:rFonts w:ascii="Noto Serif" w:hAnsi="Noto Serif" w:eastAsia="Noto Serif"/>
          <w:i w:val="0"/>
          <w:color w:val="1C252C"/>
          <w:sz w:val="20"/>
        </w:rPr>
        <w:t>This is a central Narrowed Human Horizon issue.</w:t>
      </w:r>
    </w:p>
    <w:p>
      <w:pPr>
        <w:widowControl/>
        <w:spacing w:after="80" w:line="259" w:lineRule="auto"/>
      </w:pPr>
      <w:r>
        <w:rPr>
          <w:rFonts w:ascii="Noto Serif" w:hAnsi="Noto Serif" w:eastAsia="Noto Serif"/>
          <w:i w:val="0"/>
          <w:color w:val="1C252C"/>
          <w:sz w:val="20"/>
        </w:rPr>
        <w:t>Conditions shape capacity.</w:t>
      </w:r>
    </w:p>
    <w:p>
      <w:pPr>
        <w:widowControl/>
        <w:spacing w:after="80" w:line="259" w:lineRule="auto"/>
      </w:pPr>
      <w:r>
        <w:rPr>
          <w:rFonts w:ascii="Noto Serif" w:hAnsi="Noto Serif" w:eastAsia="Noto Serif"/>
          <w:i w:val="0"/>
          <w:color w:val="1C252C"/>
          <w:sz w:val="20"/>
        </w:rPr>
        <w:t>Sequence shapes meaning.</w:t>
      </w:r>
    </w:p>
    <w:p>
      <w:pPr>
        <w:widowControl/>
        <w:spacing w:after="80" w:line="259" w:lineRule="auto"/>
      </w:pPr>
      <w:r>
        <w:rPr>
          <w:rFonts w:ascii="Noto Serif" w:hAnsi="Noto Serif" w:eastAsia="Noto Serif"/>
          <w:i w:val="0"/>
          <w:color w:val="1C252C"/>
          <w:sz w:val="20"/>
        </w:rPr>
        <w:t>A response that ignores sequence can misidentify the very actions through which the person is trying to protect their remaining capacity.</w:t>
      </w:r>
    </w:p>
    <w:p>
      <w:pPr>
        <w:widowControl/>
        <w:spacing w:after="80" w:line="259" w:lineRule="auto"/>
      </w:pPr>
      <w:r>
        <w:rPr>
          <w:rFonts w:ascii="Noto Serif" w:hAnsi="Noto Serif" w:eastAsia="Noto Serif"/>
          <w:i w:val="0"/>
          <w:color w:val="1C252C"/>
          <w:sz w:val="20"/>
        </w:rPr>
        <w:t>The corrective principle is simple: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Restore the sequence, and the meaning may change.</w:t>
      </w:r>
    </w:p>
    <w:p>
      <w:pPr>
        <w:widowControl/>
        <w:spacing w:after="80" w:line="259" w:lineRule="auto"/>
      </w:pPr>
      <w:r>
        <w:rPr>
          <w:rFonts w:ascii="Noto Serif" w:hAnsi="Noto Serif" w:eastAsia="Noto Serif"/>
          <w:i w:val="0"/>
          <w:color w:val="1C252C"/>
          <w:sz w:val="20"/>
        </w:rPr>
        <w:t>This does not mean accepting every account uncritically.</w:t>
      </w:r>
    </w:p>
    <w:p>
      <w:pPr>
        <w:widowControl/>
        <w:spacing w:after="80" w:line="259" w:lineRule="auto"/>
      </w:pPr>
      <w:r>
        <w:rPr>
          <w:rFonts w:ascii="Noto Serif" w:hAnsi="Noto Serif" w:eastAsia="Noto Serif"/>
          <w:i w:val="0"/>
          <w:color w:val="1C252C"/>
          <w:sz w:val="20"/>
        </w:rPr>
        <w:t>It means delaying judgement long enough to separate:</w:t>
      </w:r>
    </w:p>
    <w:p>
      <w:pPr>
        <w:pStyle w:val="ListBullet"/>
        <w:spacing w:after="30" w:line="250" w:lineRule="auto"/>
        <w:ind w:left="425" w:hanging="170"/>
      </w:pPr>
      <w:r>
        <w:rPr>
          <w:rFonts w:ascii="Noto Serif" w:hAnsi="Noto Serif" w:eastAsia="Noto Serif"/>
          <w:i w:val="0"/>
          <w:color w:val="1C252C"/>
          <w:sz w:val="20"/>
        </w:rPr>
        <w:t>what is known;</w:t>
      </w:r>
    </w:p>
    <w:p>
      <w:pPr>
        <w:pStyle w:val="ListBullet"/>
        <w:spacing w:after="30" w:line="250" w:lineRule="auto"/>
        <w:ind w:left="425" w:hanging="170"/>
      </w:pPr>
      <w:r>
        <w:rPr>
          <w:rFonts w:ascii="Noto Serif" w:hAnsi="Noto Serif" w:eastAsia="Noto Serif"/>
          <w:i w:val="0"/>
          <w:color w:val="1C252C"/>
          <w:sz w:val="20"/>
        </w:rPr>
        <w:t>what has been inferred;</w:t>
      </w:r>
    </w:p>
    <w:p>
      <w:pPr>
        <w:pStyle w:val="ListBullet"/>
        <w:spacing w:after="30" w:line="250" w:lineRule="auto"/>
        <w:ind w:left="425" w:hanging="170"/>
      </w:pPr>
      <w:r>
        <w:rPr>
          <w:rFonts w:ascii="Noto Serif" w:hAnsi="Noto Serif" w:eastAsia="Noto Serif"/>
          <w:i w:val="0"/>
          <w:color w:val="1C252C"/>
          <w:sz w:val="20"/>
        </w:rPr>
        <w:t>what context is missing;</w:t>
      </w:r>
    </w:p>
    <w:p>
      <w:pPr>
        <w:pStyle w:val="ListBullet"/>
        <w:spacing w:after="30" w:line="250" w:lineRule="auto"/>
        <w:ind w:left="425" w:hanging="170"/>
      </w:pPr>
      <w:r>
        <w:rPr>
          <w:rFonts w:ascii="Noto Serif" w:hAnsi="Noto Serif" w:eastAsia="Noto Serif"/>
          <w:i w:val="0"/>
          <w:color w:val="1C252C"/>
          <w:sz w:val="20"/>
        </w:rPr>
        <w:t>what alternative interpretations remain possible;</w:t>
      </w:r>
    </w:p>
    <w:p>
      <w:pPr>
        <w:pStyle w:val="ListBullet"/>
        <w:spacing w:after="30" w:line="250" w:lineRule="auto"/>
        <w:ind w:left="425" w:hanging="170"/>
      </w:pPr>
      <w:r>
        <w:rPr>
          <w:rFonts w:ascii="Noto Serif" w:hAnsi="Noto Serif" w:eastAsia="Noto Serif"/>
          <w:i w:val="0"/>
          <w:color w:val="1C252C"/>
          <w:sz w:val="20"/>
        </w:rPr>
        <w:t>and what the person says the action, boundary or request was trying to achieve.</w:t>
      </w:r>
    </w:p>
    <w:p>
      <w:pPr>
        <w:widowControl/>
        <w:spacing w:after="80" w:line="259" w:lineRule="auto"/>
      </w:pPr>
      <w:r>
        <w:rPr>
          <w:rFonts w:ascii="Noto Serif" w:hAnsi="Noto Serif" w:eastAsia="Noto Serif"/>
          <w:i w:val="0"/>
          <w:color w:val="1C252C"/>
          <w:sz w:val="20"/>
        </w:rPr>
        <w:t>The same discipline applies to AI-supported reflection.</w:t>
      </w:r>
    </w:p>
    <w:p>
      <w:pPr>
        <w:widowControl/>
        <w:spacing w:after="80" w:line="259" w:lineRule="auto"/>
      </w:pPr>
      <w:r>
        <w:rPr>
          <w:rFonts w:ascii="Noto Serif" w:hAnsi="Noto Serif" w:eastAsia="Noto Serif"/>
          <w:i w:val="0"/>
          <w:color w:val="1C252C"/>
          <w:sz w:val="20"/>
        </w:rPr>
        <w:t>AI may help organise complexity.</w:t>
      </w:r>
    </w:p>
    <w:p>
      <w:pPr>
        <w:widowControl/>
        <w:spacing w:after="80" w:line="259" w:lineRule="auto"/>
      </w:pPr>
      <w:r>
        <w:rPr>
          <w:rFonts w:ascii="Noto Serif" w:hAnsi="Noto Serif" w:eastAsia="Noto Serif"/>
          <w:i w:val="0"/>
          <w:color w:val="1C252C"/>
          <w:sz w:val="20"/>
        </w:rPr>
        <w:t>It must not be allowed to settle what that complexity means.</w:t>
      </w:r>
    </w:p>
    <w:p>
      <w:pPr>
        <w:widowControl/>
        <w:spacing w:after="80" w:line="259" w:lineRule="auto"/>
      </w:pPr>
      <w:r>
        <w:rPr>
          <w:rFonts w:ascii="Noto Serif" w:hAnsi="Noto Serif" w:eastAsia="Noto Serif"/>
          <w:i w:val="0"/>
          <w:color w:val="1C252C"/>
          <w:sz w:val="20"/>
        </w:rPr>
        <w:t>Before redirecting, interpreting or advising, a context-led response should establish:</w:t>
      </w:r>
    </w:p>
    <w:p>
      <w:pPr>
        <w:pStyle w:val="ListBullet"/>
        <w:spacing w:after="30" w:line="250" w:lineRule="auto"/>
        <w:ind w:left="425" w:hanging="170"/>
      </w:pPr>
      <w:r>
        <w:rPr>
          <w:rFonts w:ascii="Noto Serif" w:hAnsi="Noto Serif" w:eastAsia="Noto Serif"/>
          <w:i w:val="0"/>
          <w:color w:val="1C252C"/>
          <w:sz w:val="20"/>
        </w:rPr>
        <w:t>What is happening now?</w:t>
      </w:r>
    </w:p>
    <w:p>
      <w:pPr>
        <w:pStyle w:val="ListBullet"/>
        <w:spacing w:after="30" w:line="250" w:lineRule="auto"/>
        <w:ind w:left="425" w:hanging="170"/>
      </w:pPr>
      <w:r>
        <w:rPr>
          <w:rFonts w:ascii="Noto Serif" w:hAnsi="Noto Serif" w:eastAsia="Noto Serif"/>
          <w:i w:val="0"/>
          <w:color w:val="1C252C"/>
          <w:sz w:val="20"/>
        </w:rPr>
        <w:t>Is there immediate danger?</w:t>
      </w:r>
    </w:p>
    <w:p>
      <w:pPr>
        <w:pStyle w:val="ListBullet"/>
        <w:spacing w:after="30" w:line="250" w:lineRule="auto"/>
        <w:ind w:left="425" w:hanging="170"/>
      </w:pPr>
      <w:r>
        <w:rPr>
          <w:rFonts w:ascii="Noto Serif" w:hAnsi="Noto Serif" w:eastAsia="Noto Serif"/>
          <w:i w:val="0"/>
          <w:color w:val="1C252C"/>
          <w:sz w:val="20"/>
        </w:rPr>
        <w:t>What support already exists?</w:t>
      </w:r>
    </w:p>
    <w:p>
      <w:pPr>
        <w:pStyle w:val="ListBullet"/>
        <w:spacing w:after="30" w:line="250" w:lineRule="auto"/>
        <w:ind w:left="425" w:hanging="170"/>
      </w:pPr>
      <w:r>
        <w:rPr>
          <w:rFonts w:ascii="Noto Serif" w:hAnsi="Noto Serif" w:eastAsia="Noto Serif"/>
          <w:i w:val="0"/>
          <w:color w:val="1C252C"/>
          <w:sz w:val="20"/>
        </w:rPr>
        <w:t>Why is the available route difficult to use?</w:t>
      </w:r>
    </w:p>
    <w:p>
      <w:pPr>
        <w:pStyle w:val="ListBullet"/>
        <w:spacing w:after="30" w:line="250" w:lineRule="auto"/>
        <w:ind w:left="425" w:hanging="170"/>
      </w:pPr>
      <w:r>
        <w:rPr>
          <w:rFonts w:ascii="Noto Serif" w:hAnsi="Noto Serif" w:eastAsia="Noto Serif"/>
          <w:i w:val="0"/>
          <w:color w:val="1C252C"/>
          <w:sz w:val="20"/>
        </w:rPr>
        <w:t>What is the person actually asking for?</w:t>
      </w:r>
    </w:p>
    <w:p>
      <w:pPr>
        <w:pStyle w:val="ListBullet"/>
        <w:spacing w:after="30" w:line="250" w:lineRule="auto"/>
        <w:ind w:left="425" w:hanging="170"/>
      </w:pPr>
      <w:r>
        <w:rPr>
          <w:rFonts w:ascii="Noto Serif" w:hAnsi="Noto Serif" w:eastAsia="Noto Serif"/>
          <w:i w:val="0"/>
          <w:color w:val="1C252C"/>
          <w:sz w:val="20"/>
        </w:rPr>
        <w:t>Do they need escalation, preparation, containment, clarification, language or simply somewhere to think before acting?</w:t>
      </w:r>
    </w:p>
    <w:p>
      <w:pPr>
        <w:pStyle w:val="ListBullet"/>
        <w:spacing w:after="30" w:line="250" w:lineRule="auto"/>
        <w:ind w:left="425" w:hanging="170"/>
      </w:pPr>
      <w:r>
        <w:rPr>
          <w:rFonts w:ascii="Noto Serif" w:hAnsi="Noto Serif" w:eastAsia="Noto Serif"/>
          <w:i w:val="0"/>
          <w:color w:val="1C252C"/>
          <w:sz w:val="20"/>
        </w:rPr>
        <w:t>What response would widen rather than further narrow their horizon?</w:t>
      </w:r>
    </w:p>
    <w:p>
      <w:pPr>
        <w:widowControl/>
        <w:spacing w:after="80" w:line="259" w:lineRule="auto"/>
      </w:pPr>
      <w:r>
        <w:rPr>
          <w:rFonts w:ascii="Noto Serif" w:hAnsi="Noto Serif" w:eastAsia="Noto Serif"/>
          <w:i w:val="0"/>
          <w:color w:val="1C252C"/>
          <w:sz w:val="20"/>
        </w:rPr>
        <w:t>These questions do not require AI to become a therapist.</w:t>
      </w:r>
    </w:p>
    <w:p>
      <w:pPr>
        <w:widowControl/>
        <w:spacing w:after="80" w:line="259" w:lineRule="auto"/>
      </w:pPr>
      <w:r>
        <w:rPr>
          <w:rFonts w:ascii="Noto Serif" w:hAnsi="Noto Serif" w:eastAsia="Noto Serif"/>
          <w:i w:val="0"/>
          <w:color w:val="1C252C"/>
          <w:sz w:val="20"/>
        </w:rPr>
        <w:t>They require it to avoid pretending that seriousness supplies its own meaning.</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Safe AI is not merely non-judgemental AI. It is AI capable of staying with complexity long enough to understand the route before redirecting.</w:t>
      </w:r>
    </w:p>
    <w:p>
      <w:pPr>
        <w:pStyle w:val="FNHeading1"/>
        <w:pBdr>
          <w:bottom w:val="single" w:sz="4" w:space="3" w:color="D6E0E6"/>
        </w:pBdr>
        <w:keepNext/>
      </w:pPr>
      <w:r>
        <w:rPr>
          <w:rFonts w:ascii="Noto Serif" w:hAnsi="Noto Serif" w:eastAsia="Noto Serif"/>
          <w:i w:val="0"/>
          <w:color w:val="173A5E"/>
          <w:sz w:val="31"/>
        </w:rPr>
        <w:t>6. A Familiar Assumption Pattern</w:t>
      </w:r>
    </w:p>
    <w:p>
      <w:pPr>
        <w:widowControl/>
        <w:spacing w:after="80" w:line="259" w:lineRule="auto"/>
      </w:pPr>
      <w:r>
        <w:rPr>
          <w:rFonts w:ascii="Noto Serif" w:hAnsi="Noto Serif" w:eastAsia="Noto Serif"/>
          <w:i w:val="0"/>
          <w:color w:val="1C252C"/>
          <w:sz w:val="20"/>
        </w:rPr>
        <w:t>A small calibration exercise helped make the interpretive problem visible.</w:t>
      </w:r>
    </w:p>
    <w:p>
      <w:pPr>
        <w:widowControl/>
        <w:spacing w:after="80" w:line="259" w:lineRule="auto"/>
      </w:pPr>
      <w:r>
        <w:rPr>
          <w:rFonts w:ascii="Noto Serif" w:hAnsi="Noto Serif" w:eastAsia="Noto Serif"/>
          <w:i w:val="0"/>
          <w:color w:val="1C252C"/>
          <w:sz w:val="20"/>
        </w:rPr>
        <w:t>AI was asked to review complex material from a formal professional perspective.</w:t>
      </w:r>
    </w:p>
    <w:p>
      <w:pPr>
        <w:widowControl/>
        <w:spacing w:after="80" w:line="259" w:lineRule="auto"/>
      </w:pPr>
      <w:r>
        <w:rPr>
          <w:rFonts w:ascii="Noto Serif" w:hAnsi="Noto Serif" w:eastAsia="Noto Serif"/>
          <w:i w:val="0"/>
          <w:color w:val="1C252C"/>
          <w:sz w:val="20"/>
        </w:rPr>
        <w:t>It readily produced a familiar pattern of suspicion.</w:t>
      </w:r>
    </w:p>
    <w:p>
      <w:pPr>
        <w:widowControl/>
        <w:spacing w:after="80" w:line="259" w:lineRule="auto"/>
      </w:pPr>
      <w:r>
        <w:rPr>
          <w:rFonts w:ascii="Noto Serif" w:hAnsi="Noto Serif" w:eastAsia="Noto Serif"/>
          <w:i w:val="0"/>
          <w:color w:val="1C252C"/>
          <w:sz w:val="20"/>
        </w:rPr>
        <w:t>A request for precision could become gatekeeping.</w:t>
      </w:r>
    </w:p>
    <w:p>
      <w:pPr>
        <w:widowControl/>
        <w:spacing w:after="80" w:line="259" w:lineRule="auto"/>
      </w:pPr>
      <w:r>
        <w:rPr>
          <w:rFonts w:ascii="Noto Serif" w:hAnsi="Noto Serif" w:eastAsia="Noto Serif"/>
          <w:i w:val="0"/>
          <w:color w:val="1C252C"/>
          <w:sz w:val="20"/>
        </w:rPr>
        <w:t>Discomfort with premature judgement could become defensiveness.</w:t>
      </w:r>
    </w:p>
    <w:p>
      <w:pPr>
        <w:widowControl/>
        <w:spacing w:after="80" w:line="259" w:lineRule="auto"/>
      </w:pPr>
      <w:r>
        <w:rPr>
          <w:rFonts w:ascii="Noto Serif" w:hAnsi="Noto Serif" w:eastAsia="Noto Serif"/>
          <w:i w:val="0"/>
          <w:color w:val="1C252C"/>
          <w:sz w:val="20"/>
        </w:rPr>
        <w:t>A request for sustainable changes in conduct could become potentially concerning.</w:t>
      </w:r>
    </w:p>
    <w:p>
      <w:pPr>
        <w:widowControl/>
        <w:spacing w:after="80" w:line="259" w:lineRule="auto"/>
      </w:pPr>
      <w:r>
        <w:rPr>
          <w:rFonts w:ascii="Noto Serif" w:hAnsi="Noto Serif" w:eastAsia="Noto Serif"/>
          <w:i w:val="0"/>
          <w:color w:val="1C252C"/>
          <w:sz w:val="20"/>
        </w:rPr>
        <w:t>When more of the preceding sequence and relational context were supplied, the interpretation changed substantially.</w:t>
      </w:r>
    </w:p>
    <w:p>
      <w:pPr>
        <w:widowControl/>
        <w:spacing w:after="80" w:line="259" w:lineRule="auto"/>
      </w:pPr>
      <w:r>
        <w:rPr>
          <w:rFonts w:ascii="Noto Serif" w:hAnsi="Noto Serif" w:eastAsia="Noto Serif"/>
          <w:i w:val="0"/>
          <w:color w:val="1C252C"/>
          <w:sz w:val="20"/>
        </w:rPr>
        <w:t>This does not establish the views of any individual professional, organisation or field.</w:t>
      </w:r>
    </w:p>
    <w:p>
      <w:pPr>
        <w:widowControl/>
        <w:spacing w:after="80" w:line="259" w:lineRule="auto"/>
      </w:pPr>
      <w:r>
        <w:rPr>
          <w:rFonts w:ascii="Noto Serif" w:hAnsi="Noto Serif" w:eastAsia="Noto Serif"/>
          <w:i w:val="0"/>
          <w:color w:val="1C252C"/>
          <w:sz w:val="20"/>
        </w:rPr>
        <w:t>Nor should one response be treated as a representative measure of professional opinion.</w:t>
      </w:r>
    </w:p>
    <w:p>
      <w:pPr>
        <w:widowControl/>
        <w:spacing w:after="80" w:line="259" w:lineRule="auto"/>
      </w:pPr>
      <w:r>
        <w:rPr>
          <w:rFonts w:ascii="Noto Serif" w:hAnsi="Noto Serif" w:eastAsia="Noto Serif"/>
          <w:i w:val="0"/>
          <w:color w:val="1C252C"/>
          <w:sz w:val="20"/>
        </w:rPr>
        <w:t>Its significance is more careful than that.</w:t>
      </w:r>
    </w:p>
    <w:p>
      <w:pPr>
        <w:widowControl/>
        <w:spacing w:after="80" w:line="259" w:lineRule="auto"/>
      </w:pPr>
      <w:r>
        <w:rPr>
          <w:rFonts w:ascii="Noto Serif" w:hAnsi="Noto Serif" w:eastAsia="Noto Serif"/>
          <w:i w:val="0"/>
          <w:color w:val="1C252C"/>
          <w:sz w:val="20"/>
        </w:rPr>
        <w:t>It shows that these assumptions are sufficiently familiar, coherent and linguistically available for an AI system to reproduce them as a plausible formal reading.</w:t>
      </w:r>
    </w:p>
    <w:p>
      <w:pPr>
        <w:widowControl/>
        <w:spacing w:after="80" w:line="259" w:lineRule="auto"/>
      </w:pPr>
      <w:r>
        <w:rPr>
          <w:rFonts w:ascii="Noto Serif" w:hAnsi="Noto Serif" w:eastAsia="Noto Serif"/>
          <w:i w:val="0"/>
          <w:color w:val="1C252C"/>
          <w:sz w:val="20"/>
        </w:rPr>
        <w:t>They form part of a ready interpretive schema.</w:t>
      </w:r>
    </w:p>
    <w:p>
      <w:pPr>
        <w:widowControl/>
        <w:spacing w:after="80" w:line="259" w:lineRule="auto"/>
      </w:pPr>
      <w:r>
        <w:rPr>
          <w:rFonts w:ascii="Noto Serif" w:hAnsi="Noto Serif" w:eastAsia="Noto Serif"/>
          <w:i w:val="0"/>
          <w:color w:val="1C252C"/>
          <w:sz w:val="20"/>
        </w:rPr>
        <w:t>AI may therefore reveal not what any particular person thinks, but what the wider language field has made thinkable, probable and available under ambiguity.</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AI can reproduce a familiar assumption pattern without representing the conscience or judgement of any individual professional.</w:t>
      </w:r>
    </w:p>
    <w:p>
      <w:pPr>
        <w:widowControl/>
        <w:spacing w:after="80" w:line="259" w:lineRule="auto"/>
      </w:pPr>
      <w:r>
        <w:rPr>
          <w:rFonts w:ascii="Noto Serif" w:hAnsi="Noto Serif" w:eastAsia="Noto Serif"/>
          <w:i w:val="0"/>
          <w:color w:val="1C252C"/>
          <w:sz w:val="20"/>
        </w:rPr>
        <w:t>The exercise also demonstrates the danger of confusing fluent perspective simulation with independent evidence.</w:t>
      </w:r>
    </w:p>
    <w:p>
      <w:pPr>
        <w:widowControl/>
        <w:spacing w:after="80" w:line="259" w:lineRule="auto"/>
      </w:pPr>
      <w:r>
        <w:rPr>
          <w:rFonts w:ascii="Noto Serif" w:hAnsi="Noto Serif" w:eastAsia="Noto Serif"/>
          <w:i w:val="0"/>
          <w:color w:val="1C252C"/>
          <w:sz w:val="20"/>
        </w:rPr>
        <w:t>A formal assumption does not acquire stronger evidence merely because AI gives it clearer language.</w:t>
      </w:r>
    </w:p>
    <w:p>
      <w:pPr>
        <w:widowControl/>
        <w:spacing w:after="80" w:line="259" w:lineRule="auto"/>
      </w:pPr>
      <w:r>
        <w:rPr>
          <w:rFonts w:ascii="Noto Serif" w:hAnsi="Noto Serif" w:eastAsia="Noto Serif"/>
          <w:i w:val="0"/>
          <w:color w:val="1C252C"/>
          <w:sz w:val="20"/>
        </w:rPr>
        <w:t>But once the interpretation has been expressed calmly and coherently, it may begin to feel neutral and settled.</w:t>
      </w:r>
    </w:p>
    <w:p>
      <w:pPr>
        <w:widowControl/>
        <w:spacing w:after="80" w:line="259" w:lineRule="auto"/>
      </w:pPr>
      <w:r>
        <w:rPr>
          <w:rFonts w:ascii="Noto Serif" w:hAnsi="Noto Serif" w:eastAsia="Noto Serif"/>
          <w:i w:val="0"/>
          <w:color w:val="1C252C"/>
          <w:sz w:val="20"/>
        </w:rPr>
        <w:t>The person must then spend further energy restoring the missing sequence and defending their meaning.</w:t>
      </w:r>
    </w:p>
    <w:p>
      <w:pPr>
        <w:widowControl/>
        <w:spacing w:after="80" w:line="259" w:lineRule="auto"/>
      </w:pPr>
      <w:r>
        <w:rPr>
          <w:rFonts w:ascii="Noto Serif" w:hAnsi="Noto Serif" w:eastAsia="Noto Serif"/>
          <w:i w:val="0"/>
          <w:color w:val="1C252C"/>
          <w:sz w:val="20"/>
        </w:rPr>
        <w:t>The route becomes:</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compressed account → missing context → familiar assumptions fill the gaps → polished interpretation → renewed burden on the person to restore reality</w:t>
      </w:r>
    </w:p>
    <w:p>
      <w:pPr>
        <w:widowControl/>
        <w:spacing w:after="80" w:line="259" w:lineRule="auto"/>
      </w:pPr>
      <w:r>
        <w:rPr>
          <w:rFonts w:ascii="Noto Serif" w:hAnsi="Noto Serif" w:eastAsia="Noto Serif"/>
          <w:i w:val="0"/>
          <w:color w:val="1C252C"/>
          <w:sz w:val="20"/>
        </w:rPr>
        <w:t>The error is not only factual.</w:t>
      </w:r>
    </w:p>
    <w:p>
      <w:pPr>
        <w:widowControl/>
        <w:spacing w:after="80" w:line="259" w:lineRule="auto"/>
      </w:pPr>
      <w:r>
        <w:rPr>
          <w:rFonts w:ascii="Noto Serif" w:hAnsi="Noto Serif" w:eastAsia="Noto Serif"/>
          <w:i w:val="0"/>
          <w:color w:val="1C252C"/>
          <w:sz w:val="20"/>
        </w:rPr>
        <w:t>It is relational and directional.</w:t>
      </w:r>
    </w:p>
    <w:p>
      <w:pPr>
        <w:widowControl/>
        <w:spacing w:after="80" w:line="259" w:lineRule="auto"/>
      </w:pPr>
      <w:r>
        <w:rPr>
          <w:rFonts w:ascii="Noto Serif" w:hAnsi="Noto Serif" w:eastAsia="Noto Serif"/>
          <w:i w:val="0"/>
          <w:color w:val="1C252C"/>
          <w:sz w:val="20"/>
        </w:rPr>
        <w:t>It changes what kind of response appears justified before the person has been properly understood.</w:t>
      </w:r>
    </w:p>
    <w:p>
      <w:pPr>
        <w:pStyle w:val="FNHeading1"/>
        <w:pBdr>
          <w:bottom w:val="single" w:sz="4" w:space="3" w:color="D6E0E6"/>
        </w:pBdr>
        <w:keepNext/>
      </w:pPr>
      <w:r>
        <w:rPr>
          <w:rFonts w:ascii="Noto Serif" w:hAnsi="Noto Serif" w:eastAsia="Noto Serif"/>
          <w:i w:val="0"/>
          <w:color w:val="173A5E"/>
          <w:sz w:val="31"/>
        </w:rPr>
        <w:t>7. Polluted Language for Inner States</w:t>
      </w:r>
    </w:p>
    <w:p>
      <w:pPr>
        <w:widowControl/>
        <w:spacing w:after="80" w:line="259" w:lineRule="auto"/>
      </w:pPr>
      <w:r>
        <w:rPr>
          <w:rFonts w:ascii="Noto Serif" w:hAnsi="Noto Serif" w:eastAsia="Noto Serif"/>
          <w:i w:val="0"/>
          <w:color w:val="1C252C"/>
          <w:sz w:val="20"/>
        </w:rPr>
        <w:t>The problem did not begin with AI.</w:t>
      </w:r>
    </w:p>
    <w:p>
      <w:pPr>
        <w:widowControl/>
        <w:spacing w:after="80" w:line="259" w:lineRule="auto"/>
      </w:pPr>
      <w:r>
        <w:rPr>
          <w:rFonts w:ascii="Noto Serif" w:hAnsi="Noto Serif" w:eastAsia="Noto Serif"/>
          <w:i w:val="0"/>
          <w:color w:val="1C252C"/>
          <w:sz w:val="20"/>
        </w:rPr>
        <w:t>AI enters a language field that already contains assumptions about distress, safety, responsibility, healing, behaviour and human meaning.</w:t>
      </w:r>
    </w:p>
    <w:p>
      <w:pPr>
        <w:widowControl/>
        <w:spacing w:after="80" w:line="259" w:lineRule="auto"/>
      </w:pPr>
      <w:r>
        <w:rPr>
          <w:rFonts w:ascii="Noto Serif" w:hAnsi="Noto Serif" w:eastAsia="Noto Serif"/>
          <w:i w:val="0"/>
          <w:color w:val="1C252C"/>
          <w:sz w:val="20"/>
        </w:rPr>
        <w:t>Words such as resistance, avoidance, defensiveness, denial, projection, dysregulation, self-sabotage, trauma response, insight and boundaries can all be useful.</w:t>
      </w:r>
    </w:p>
    <w:p>
      <w:pPr>
        <w:widowControl/>
        <w:spacing w:after="80" w:line="259" w:lineRule="auto"/>
      </w:pPr>
      <w:r>
        <w:rPr>
          <w:rFonts w:ascii="Noto Serif" w:hAnsi="Noto Serif" w:eastAsia="Noto Serif"/>
          <w:i w:val="0"/>
          <w:color w:val="1C252C"/>
          <w:sz w:val="20"/>
        </w:rPr>
        <w:t>But useful language becomes dangerous when familiarity is mistaken for accuracy.</w:t>
      </w:r>
    </w:p>
    <w:p>
      <w:pPr>
        <w:widowControl/>
        <w:spacing w:after="80" w:line="259" w:lineRule="auto"/>
      </w:pPr>
      <w:r>
        <w:rPr>
          <w:rFonts w:ascii="Noto Serif" w:hAnsi="Noto Serif" w:eastAsia="Noto Serif"/>
          <w:i w:val="0"/>
          <w:color w:val="1C252C"/>
          <w:sz w:val="20"/>
        </w:rPr>
        <w:t>A person objects to an interpretation and is described as defensive.</w:t>
      </w:r>
    </w:p>
    <w:p>
      <w:pPr>
        <w:widowControl/>
        <w:spacing w:after="80" w:line="259" w:lineRule="auto"/>
      </w:pPr>
      <w:r>
        <w:rPr>
          <w:rFonts w:ascii="Noto Serif" w:hAnsi="Noto Serif" w:eastAsia="Noto Serif"/>
          <w:i w:val="0"/>
          <w:color w:val="1C252C"/>
          <w:sz w:val="20"/>
        </w:rPr>
        <w:t>A person protects capacity and is described as avoidant.</w:t>
      </w:r>
    </w:p>
    <w:p>
      <w:pPr>
        <w:widowControl/>
        <w:spacing w:after="80" w:line="259" w:lineRule="auto"/>
      </w:pPr>
      <w:r>
        <w:rPr>
          <w:rFonts w:ascii="Noto Serif" w:hAnsi="Noto Serif" w:eastAsia="Noto Serif"/>
          <w:i w:val="0"/>
          <w:color w:val="1C252C"/>
          <w:sz w:val="20"/>
        </w:rPr>
        <w:t>A person asks for precision and is described as controlling.</w:t>
      </w:r>
    </w:p>
    <w:p>
      <w:pPr>
        <w:widowControl/>
        <w:spacing w:after="80" w:line="259" w:lineRule="auto"/>
      </w:pPr>
      <w:r>
        <w:rPr>
          <w:rFonts w:ascii="Noto Serif" w:hAnsi="Noto Serif" w:eastAsia="Noto Serif"/>
          <w:i w:val="0"/>
          <w:color w:val="1C252C"/>
          <w:sz w:val="20"/>
        </w:rPr>
        <w:t>A person declines further excavation and is said to lack insight.</w:t>
      </w:r>
    </w:p>
    <w:p>
      <w:pPr>
        <w:widowControl/>
        <w:spacing w:after="80" w:line="259" w:lineRule="auto"/>
      </w:pPr>
      <w:r>
        <w:rPr>
          <w:rFonts w:ascii="Noto Serif" w:hAnsi="Noto Serif" w:eastAsia="Noto Serif"/>
          <w:i w:val="0"/>
          <w:color w:val="1C252C"/>
          <w:sz w:val="20"/>
        </w:rPr>
        <w:t>A person explains why a route is unsafe and is treated as unwilling to engage.</w:t>
      </w:r>
    </w:p>
    <w:p>
      <w:pPr>
        <w:widowControl/>
        <w:spacing w:after="80" w:line="259" w:lineRule="auto"/>
      </w:pPr>
      <w:r>
        <w:rPr>
          <w:rFonts w:ascii="Noto Serif" w:hAnsi="Noto Serif" w:eastAsia="Noto Serif"/>
          <w:i w:val="0"/>
          <w:color w:val="1C252C"/>
          <w:sz w:val="20"/>
        </w:rPr>
        <w:t>The word may be recognisable.</w:t>
      </w:r>
    </w:p>
    <w:p>
      <w:pPr>
        <w:widowControl/>
        <w:spacing w:after="80" w:line="259" w:lineRule="auto"/>
      </w:pPr>
      <w:r>
        <w:rPr>
          <w:rFonts w:ascii="Noto Serif" w:hAnsi="Noto Serif" w:eastAsia="Noto Serif"/>
          <w:i w:val="0"/>
          <w:color w:val="1C252C"/>
          <w:sz w:val="20"/>
        </w:rPr>
        <w:t>The interpretation may sound informed.</w:t>
      </w:r>
    </w:p>
    <w:p>
      <w:pPr>
        <w:widowControl/>
        <w:spacing w:after="80" w:line="259" w:lineRule="auto"/>
      </w:pPr>
      <w:r>
        <w:rPr>
          <w:rFonts w:ascii="Noto Serif" w:hAnsi="Noto Serif" w:eastAsia="Noto Serif"/>
          <w:i w:val="0"/>
          <w:color w:val="1C252C"/>
          <w:sz w:val="20"/>
        </w:rPr>
        <w:t>But the sequence has been collapsed.</w:t>
      </w:r>
    </w:p>
    <w:p>
      <w:pPr>
        <w:widowControl/>
        <w:spacing w:after="80" w:line="259" w:lineRule="auto"/>
      </w:pPr>
      <w:r>
        <w:rPr>
          <w:rFonts w:ascii="Noto Serif" w:hAnsi="Noto Serif" w:eastAsia="Noto Serif"/>
          <w:i w:val="0"/>
          <w:color w:val="1C252C"/>
          <w:sz w:val="20"/>
        </w:rPr>
        <w:t>Polluted language is not necessarily false language.</w:t>
      </w:r>
    </w:p>
    <w:p>
      <w:pPr>
        <w:widowControl/>
        <w:spacing w:after="80" w:line="259" w:lineRule="auto"/>
      </w:pPr>
      <w:r>
        <w:rPr>
          <w:rFonts w:ascii="Noto Serif" w:hAnsi="Noto Serif" w:eastAsia="Noto Serif"/>
          <w:i w:val="0"/>
          <w:color w:val="1C252C"/>
          <w:sz w:val="20"/>
        </w:rPr>
        <w:t>It is language detached from the conditions required to use it accurately.</w:t>
      </w:r>
    </w:p>
    <w:p>
      <w:pPr>
        <w:widowControl/>
        <w:spacing w:after="80" w:line="259" w:lineRule="auto"/>
      </w:pPr>
      <w:r>
        <w:rPr>
          <w:rFonts w:ascii="Noto Serif" w:hAnsi="Noto Serif" w:eastAsia="Noto Serif"/>
          <w:i w:val="0"/>
          <w:color w:val="1C252C"/>
          <w:sz w:val="20"/>
        </w:rPr>
        <w:t>It may be applied too early, too broadly or with more authority than the evidence supports.</w:t>
      </w:r>
    </w:p>
    <w:p>
      <w:pPr>
        <w:widowControl/>
        <w:spacing w:after="80" w:line="259" w:lineRule="auto"/>
      </w:pPr>
      <w:r>
        <w:rPr>
          <w:rFonts w:ascii="Noto Serif" w:hAnsi="Noto Serif" w:eastAsia="Noto Serif"/>
          <w:i w:val="0"/>
          <w:color w:val="1C252C"/>
          <w:sz w:val="20"/>
        </w:rPr>
        <w:t>It may describe the person while concealing the conduct and pressure surrounding them.</w:t>
      </w:r>
    </w:p>
    <w:p>
      <w:pPr>
        <w:widowControl/>
        <w:spacing w:after="80" w:line="259" w:lineRule="auto"/>
      </w:pPr>
      <w:r>
        <w:rPr>
          <w:rFonts w:ascii="Noto Serif" w:hAnsi="Noto Serif" w:eastAsia="Noto Serif"/>
          <w:i w:val="0"/>
          <w:color w:val="1C252C"/>
          <w:sz w:val="20"/>
        </w:rPr>
        <w:t>It may convert a relational event into an individual trait.</w:t>
      </w:r>
    </w:p>
    <w:p>
      <w:pPr>
        <w:widowControl/>
        <w:spacing w:after="80" w:line="259" w:lineRule="auto"/>
      </w:pPr>
      <w:r>
        <w:rPr>
          <w:rFonts w:ascii="Noto Serif" w:hAnsi="Noto Serif" w:eastAsia="Noto Serif"/>
          <w:i w:val="0"/>
          <w:color w:val="1C252C"/>
          <w:sz w:val="20"/>
        </w:rPr>
        <w:t>It may turn one possible interpretation into the official meaning.</w:t>
      </w:r>
    </w:p>
    <w:p>
      <w:pPr>
        <w:widowControl/>
        <w:spacing w:after="80" w:line="259" w:lineRule="auto"/>
      </w:pPr>
      <w:r>
        <w:rPr>
          <w:rFonts w:ascii="Noto Serif" w:hAnsi="Noto Serif" w:eastAsia="Noto Serif"/>
          <w:i w:val="0"/>
          <w:color w:val="1C252C"/>
          <w:sz w:val="20"/>
        </w:rPr>
        <w:t>The ethical question is not simply whether a word is technically available.</w:t>
      </w:r>
    </w:p>
    <w:p>
      <w:pPr>
        <w:widowControl/>
        <w:spacing w:after="80" w:line="259" w:lineRule="auto"/>
      </w:pPr>
      <w:r>
        <w:rPr>
          <w:rFonts w:ascii="Noto Serif" w:hAnsi="Noto Serif" w:eastAsia="Noto Serif"/>
          <w:i w:val="0"/>
          <w:color w:val="1C252C"/>
          <w:sz w:val="20"/>
        </w:rPr>
        <w:t>It is:</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What evidence, sequence, relationship and effect make this language justified here?</w:t>
      </w:r>
    </w:p>
    <w:p>
      <w:pPr>
        <w:widowControl/>
        <w:spacing w:after="80" w:line="259" w:lineRule="auto"/>
      </w:pPr>
      <w:r>
        <w:rPr>
          <w:rFonts w:ascii="Noto Serif" w:hAnsi="Noto Serif" w:eastAsia="Noto Serif"/>
          <w:i w:val="0"/>
          <w:color w:val="1C252C"/>
          <w:sz w:val="20"/>
        </w:rPr>
        <w:t>If those conditions are absent, language becomes a shortcut around understanding.</w:t>
      </w:r>
    </w:p>
    <w:p>
      <w:pPr>
        <w:pStyle w:val="FNHeading1"/>
        <w:pBdr>
          <w:bottom w:val="single" w:sz="4" w:space="3" w:color="D6E0E6"/>
        </w:pBdr>
        <w:keepNext/>
      </w:pPr>
      <w:r>
        <w:rPr>
          <w:rFonts w:ascii="Noto Serif" w:hAnsi="Noto Serif" w:eastAsia="Noto Serif"/>
          <w:i w:val="0"/>
          <w:color w:val="173A5E"/>
          <w:sz w:val="31"/>
        </w:rPr>
        <w:t>8. When the Framework Becomes Self-Sealing</w:t>
      </w:r>
    </w:p>
    <w:p>
      <w:pPr>
        <w:widowControl/>
        <w:spacing w:after="80" w:line="259" w:lineRule="auto"/>
      </w:pPr>
      <w:r>
        <w:rPr>
          <w:rFonts w:ascii="Noto Serif" w:hAnsi="Noto Serif" w:eastAsia="Noto Serif"/>
          <w:i w:val="0"/>
          <w:color w:val="1C252C"/>
          <w:sz w:val="20"/>
        </w:rPr>
        <w:t>Frameworks help people organise complexity.</w:t>
      </w:r>
    </w:p>
    <w:p>
      <w:pPr>
        <w:widowControl/>
        <w:spacing w:after="80" w:line="259" w:lineRule="auto"/>
      </w:pPr>
      <w:r>
        <w:rPr>
          <w:rFonts w:ascii="Noto Serif" w:hAnsi="Noto Serif" w:eastAsia="Noto Serif"/>
          <w:i w:val="0"/>
          <w:color w:val="1C252C"/>
          <w:sz w:val="20"/>
        </w:rPr>
        <w:t>They are necessary in therapy, healthcare, education, social work, justice, research and public services.</w:t>
      </w:r>
    </w:p>
    <w:p>
      <w:pPr>
        <w:widowControl/>
        <w:spacing w:after="80" w:line="259" w:lineRule="auto"/>
      </w:pPr>
      <w:r>
        <w:rPr>
          <w:rFonts w:ascii="Noto Serif" w:hAnsi="Noto Serif" w:eastAsia="Noto Serif"/>
          <w:i w:val="0"/>
          <w:color w:val="1C252C"/>
          <w:sz w:val="20"/>
        </w:rPr>
        <w:t>But a framework becomes unsafe when it is treated as the reality itself rather than one possible route into reality.</w:t>
      </w:r>
    </w:p>
    <w:p>
      <w:pPr>
        <w:widowControl/>
        <w:spacing w:after="80" w:line="259" w:lineRule="auto"/>
      </w:pPr>
      <w:r>
        <w:rPr>
          <w:rFonts w:ascii="Noto Serif" w:hAnsi="Noto Serif" w:eastAsia="Noto Serif"/>
          <w:i w:val="0"/>
          <w:color w:val="1C252C"/>
          <w:sz w:val="20"/>
        </w:rPr>
        <w:t>The person says:</w:t>
      </w:r>
    </w:p>
    <w:p>
      <w:pPr>
        <w:spacing w:before="40" w:after="100" w:line="254" w:lineRule="auto"/>
        <w:ind w:left="369" w:right="198"/>
      </w:pPr>
      <w:r>
        <w:rPr>
          <w:rFonts w:ascii="Noto Serif" w:hAnsi="Noto Serif" w:eastAsia="Noto Serif"/>
          <w:i/>
          <w:color w:val="5E6C78"/>
          <w:sz w:val="20"/>
        </w:rPr>
        <w:t>“This route does not feel safe.”</w:t>
      </w:r>
    </w:p>
    <w:p>
      <w:pPr>
        <w:widowControl/>
        <w:spacing w:after="80" w:line="259" w:lineRule="auto"/>
      </w:pPr>
      <w:r>
        <w:rPr>
          <w:rFonts w:ascii="Noto Serif" w:hAnsi="Noto Serif" w:eastAsia="Noto Serif"/>
          <w:i w:val="0"/>
          <w:color w:val="1C252C"/>
          <w:sz w:val="20"/>
        </w:rPr>
        <w:t>The framework hears avoidance.</w:t>
      </w:r>
    </w:p>
    <w:p>
      <w:pPr>
        <w:widowControl/>
        <w:spacing w:after="80" w:line="259" w:lineRule="auto"/>
      </w:pPr>
      <w:r>
        <w:rPr>
          <w:rFonts w:ascii="Noto Serif" w:hAnsi="Noto Serif" w:eastAsia="Noto Serif"/>
          <w:i w:val="0"/>
          <w:color w:val="1C252C"/>
          <w:sz w:val="20"/>
        </w:rPr>
        <w:t>The person says:</w:t>
      </w:r>
    </w:p>
    <w:p>
      <w:pPr>
        <w:spacing w:before="40" w:after="100" w:line="254" w:lineRule="auto"/>
        <w:ind w:left="369" w:right="198"/>
      </w:pPr>
      <w:r>
        <w:rPr>
          <w:rFonts w:ascii="Noto Serif" w:hAnsi="Noto Serif" w:eastAsia="Noto Serif"/>
          <w:i/>
          <w:color w:val="5E6C78"/>
          <w:sz w:val="20"/>
        </w:rPr>
        <w:t>“That is not what I meant.”</w:t>
      </w:r>
    </w:p>
    <w:p>
      <w:pPr>
        <w:widowControl/>
        <w:spacing w:after="80" w:line="259" w:lineRule="auto"/>
      </w:pPr>
      <w:r>
        <w:rPr>
          <w:rFonts w:ascii="Noto Serif" w:hAnsi="Noto Serif" w:eastAsia="Noto Serif"/>
          <w:i w:val="0"/>
          <w:color w:val="1C252C"/>
          <w:sz w:val="20"/>
        </w:rPr>
        <w:t>The framework hears defensiveness.</w:t>
      </w:r>
    </w:p>
    <w:p>
      <w:pPr>
        <w:widowControl/>
        <w:spacing w:after="80" w:line="259" w:lineRule="auto"/>
      </w:pPr>
      <w:r>
        <w:rPr>
          <w:rFonts w:ascii="Noto Serif" w:hAnsi="Noto Serif" w:eastAsia="Noto Serif"/>
          <w:i w:val="0"/>
          <w:color w:val="1C252C"/>
          <w:sz w:val="20"/>
        </w:rPr>
        <w:t>The person says:</w:t>
      </w:r>
    </w:p>
    <w:p>
      <w:pPr>
        <w:spacing w:before="40" w:after="100" w:line="254" w:lineRule="auto"/>
        <w:ind w:left="369" w:right="198"/>
      </w:pPr>
      <w:r>
        <w:rPr>
          <w:rFonts w:ascii="Noto Serif" w:hAnsi="Noto Serif" w:eastAsia="Noto Serif"/>
          <w:i/>
          <w:color w:val="5E6C78"/>
          <w:sz w:val="20"/>
        </w:rPr>
        <w:t>“I need this questioning to stop.”</w:t>
      </w:r>
    </w:p>
    <w:p>
      <w:pPr>
        <w:widowControl/>
        <w:spacing w:after="80" w:line="259" w:lineRule="auto"/>
      </w:pPr>
      <w:r>
        <w:rPr>
          <w:rFonts w:ascii="Noto Serif" w:hAnsi="Noto Serif" w:eastAsia="Noto Serif"/>
          <w:i w:val="0"/>
          <w:color w:val="1C252C"/>
          <w:sz w:val="20"/>
        </w:rPr>
        <w:t>The framework hears resistance.</w:t>
      </w:r>
    </w:p>
    <w:p>
      <w:pPr>
        <w:widowControl/>
        <w:spacing w:after="80" w:line="259" w:lineRule="auto"/>
      </w:pPr>
      <w:r>
        <w:rPr>
          <w:rFonts w:ascii="Noto Serif" w:hAnsi="Noto Serif" w:eastAsia="Noto Serif"/>
          <w:i w:val="0"/>
          <w:color w:val="1C252C"/>
          <w:sz w:val="20"/>
        </w:rPr>
        <w:t>The person’s effort to correct the interpretation can then be absorbed as further evidence for it.</w:t>
      </w:r>
    </w:p>
    <w:p>
      <w:pPr>
        <w:widowControl/>
        <w:spacing w:after="80" w:line="259" w:lineRule="auto"/>
      </w:pPr>
      <w:r>
        <w:rPr>
          <w:rFonts w:ascii="Noto Serif" w:hAnsi="Noto Serif" w:eastAsia="Noto Serif"/>
          <w:i w:val="0"/>
          <w:color w:val="1C252C"/>
          <w:sz w:val="20"/>
        </w:rPr>
        <w:t>The framework becomes self-sealing.</w:t>
      </w:r>
    </w:p>
    <w:p>
      <w:pPr>
        <w:widowControl/>
        <w:spacing w:after="80" w:line="259" w:lineRule="auto"/>
      </w:pPr>
      <w:r>
        <w:rPr>
          <w:rFonts w:ascii="Noto Serif" w:hAnsi="Noto Serif" w:eastAsia="Noto Serif"/>
          <w:i w:val="0"/>
          <w:color w:val="1C252C"/>
          <w:sz w:val="20"/>
        </w:rPr>
        <w:t>Agreement confirms the interpretation.</w:t>
      </w:r>
    </w:p>
    <w:p>
      <w:pPr>
        <w:widowControl/>
        <w:spacing w:after="80" w:line="259" w:lineRule="auto"/>
      </w:pPr>
      <w:r>
        <w:rPr>
          <w:rFonts w:ascii="Noto Serif" w:hAnsi="Noto Serif" w:eastAsia="Noto Serif"/>
          <w:i w:val="0"/>
          <w:color w:val="1C252C"/>
          <w:sz w:val="20"/>
        </w:rPr>
        <w:t>Disagreement confirms it more strongly.</w:t>
      </w:r>
    </w:p>
    <w:p>
      <w:pPr>
        <w:widowControl/>
        <w:spacing w:after="80" w:line="259" w:lineRule="auto"/>
      </w:pPr>
      <w:r>
        <w:rPr>
          <w:rFonts w:ascii="Noto Serif" w:hAnsi="Noto Serif" w:eastAsia="Noto Serif"/>
          <w:i w:val="0"/>
          <w:color w:val="1C252C"/>
          <w:sz w:val="20"/>
        </w:rPr>
        <w:t>At that point, language is no longer helping someone understand the person.</w:t>
      </w:r>
    </w:p>
    <w:p>
      <w:pPr>
        <w:widowControl/>
        <w:spacing w:after="80" w:line="259" w:lineRule="auto"/>
      </w:pPr>
      <w:r>
        <w:rPr>
          <w:rFonts w:ascii="Noto Serif" w:hAnsi="Noto Serif" w:eastAsia="Noto Serif"/>
          <w:i w:val="0"/>
          <w:color w:val="1C252C"/>
          <w:sz w:val="20"/>
        </w:rPr>
        <w:t>It is protecting the interpretation from the person’s evidence.</w:t>
      </w:r>
    </w:p>
    <w:p>
      <w:pPr>
        <w:widowControl/>
        <w:spacing w:after="80" w:line="259" w:lineRule="auto"/>
      </w:pPr>
      <w:r>
        <w:rPr>
          <w:rFonts w:ascii="Noto Serif" w:hAnsi="Noto Serif" w:eastAsia="Noto Serif"/>
          <w:i w:val="0"/>
          <w:color w:val="1C252C"/>
          <w:sz w:val="20"/>
        </w:rPr>
        <w:t>This does not require bad intent.</w:t>
      </w:r>
    </w:p>
    <w:p>
      <w:pPr>
        <w:widowControl/>
        <w:spacing w:after="80" w:line="259" w:lineRule="auto"/>
      </w:pPr>
      <w:r>
        <w:rPr>
          <w:rFonts w:ascii="Noto Serif" w:hAnsi="Noto Serif" w:eastAsia="Noto Serif"/>
          <w:i w:val="0"/>
          <w:color w:val="1C252C"/>
          <w:sz w:val="20"/>
        </w:rPr>
        <w:t>It can happen through ordinary confidence in a familiar professional or cultural lens.</w:t>
      </w:r>
    </w:p>
    <w:p>
      <w:pPr>
        <w:widowControl/>
        <w:spacing w:after="80" w:line="259" w:lineRule="auto"/>
      </w:pPr>
      <w:r>
        <w:rPr>
          <w:rFonts w:ascii="Noto Serif" w:hAnsi="Noto Serif" w:eastAsia="Noto Serif"/>
          <w:i w:val="0"/>
          <w:color w:val="1C252C"/>
          <w:sz w:val="20"/>
        </w:rPr>
        <w:t>Sometimes expertise reveals something important.</w:t>
      </w:r>
    </w:p>
    <w:p>
      <w:pPr>
        <w:widowControl/>
        <w:spacing w:after="80" w:line="259" w:lineRule="auto"/>
      </w:pPr>
      <w:r>
        <w:rPr>
          <w:rFonts w:ascii="Noto Serif" w:hAnsi="Noto Serif" w:eastAsia="Noto Serif"/>
          <w:i w:val="0"/>
          <w:color w:val="1C252C"/>
          <w:sz w:val="20"/>
        </w:rPr>
        <w:t>But access to a framework does not grant unrestricted authority over another person’s meaning.</w:t>
      </w:r>
    </w:p>
    <w:p>
      <w:pPr>
        <w:widowControl/>
        <w:spacing w:after="80" w:line="259" w:lineRule="auto"/>
      </w:pPr>
      <w:r>
        <w:rPr>
          <w:rFonts w:ascii="Noto Serif" w:hAnsi="Noto Serif" w:eastAsia="Noto Serif"/>
          <w:i w:val="0"/>
          <w:color w:val="1C252C"/>
          <w:sz w:val="20"/>
        </w:rPr>
        <w:t>Interpretation must remain answerable to:</w:t>
      </w:r>
    </w:p>
    <w:p>
      <w:pPr>
        <w:pStyle w:val="ListBullet"/>
        <w:spacing w:after="30" w:line="250" w:lineRule="auto"/>
        <w:ind w:left="425" w:hanging="170"/>
      </w:pPr>
      <w:r>
        <w:rPr>
          <w:rFonts w:ascii="Noto Serif" w:hAnsi="Noto Serif" w:eastAsia="Noto Serif"/>
          <w:i w:val="0"/>
          <w:color w:val="1C252C"/>
          <w:sz w:val="20"/>
        </w:rPr>
        <w:t>the evidence available;</w:t>
      </w:r>
    </w:p>
    <w:p>
      <w:pPr>
        <w:pStyle w:val="ListBullet"/>
        <w:spacing w:after="30" w:line="250" w:lineRule="auto"/>
        <w:ind w:left="425" w:hanging="170"/>
      </w:pPr>
      <w:r>
        <w:rPr>
          <w:rFonts w:ascii="Noto Serif" w:hAnsi="Noto Serif" w:eastAsia="Noto Serif"/>
          <w:i w:val="0"/>
          <w:color w:val="1C252C"/>
          <w:sz w:val="20"/>
        </w:rPr>
        <w:t>the conditions surrounding the conduct;</w:t>
      </w:r>
    </w:p>
    <w:p>
      <w:pPr>
        <w:pStyle w:val="ListBullet"/>
        <w:spacing w:after="30" w:line="250" w:lineRule="auto"/>
        <w:ind w:left="425" w:hanging="170"/>
      </w:pPr>
      <w:r>
        <w:rPr>
          <w:rFonts w:ascii="Noto Serif" w:hAnsi="Noto Serif" w:eastAsia="Noto Serif"/>
          <w:i w:val="0"/>
          <w:color w:val="1C252C"/>
          <w:sz w:val="20"/>
        </w:rPr>
        <w:t>the sequence that produced it;</w:t>
      </w:r>
    </w:p>
    <w:p>
      <w:pPr>
        <w:pStyle w:val="ListBullet"/>
        <w:spacing w:after="30" w:line="250" w:lineRule="auto"/>
        <w:ind w:left="425" w:hanging="170"/>
      </w:pPr>
      <w:r>
        <w:rPr>
          <w:rFonts w:ascii="Noto Serif" w:hAnsi="Noto Serif" w:eastAsia="Noto Serif"/>
          <w:i w:val="0"/>
          <w:color w:val="1C252C"/>
          <w:sz w:val="20"/>
        </w:rPr>
        <w:t>the person’s own account;</w:t>
      </w:r>
    </w:p>
    <w:p>
      <w:pPr>
        <w:pStyle w:val="ListBullet"/>
        <w:spacing w:after="30" w:line="250" w:lineRule="auto"/>
        <w:ind w:left="425" w:hanging="170"/>
      </w:pPr>
      <w:r>
        <w:rPr>
          <w:rFonts w:ascii="Noto Serif" w:hAnsi="Noto Serif" w:eastAsia="Noto Serif"/>
          <w:i w:val="0"/>
          <w:color w:val="1C252C"/>
          <w:sz w:val="20"/>
        </w:rPr>
        <w:t>credible alternative explanations;</w:t>
      </w:r>
    </w:p>
    <w:p>
      <w:pPr>
        <w:pStyle w:val="ListBullet"/>
        <w:spacing w:after="30" w:line="250" w:lineRule="auto"/>
        <w:ind w:left="425" w:hanging="170"/>
      </w:pPr>
      <w:r>
        <w:rPr>
          <w:rFonts w:ascii="Noto Serif" w:hAnsi="Noto Serif" w:eastAsia="Noto Serif"/>
          <w:i w:val="0"/>
          <w:color w:val="1C252C"/>
          <w:sz w:val="20"/>
        </w:rPr>
        <w:t>and the effects created by applying the interpretation.</w:t>
      </w:r>
    </w:p>
    <w:p>
      <w:pPr>
        <w:widowControl/>
        <w:spacing w:after="80" w:line="259" w:lineRule="auto"/>
      </w:pPr>
      <w:r>
        <w:rPr>
          <w:rFonts w:ascii="Noto Serif" w:hAnsi="Noto Serif" w:eastAsia="Noto Serif"/>
          <w:i w:val="0"/>
          <w:color w:val="1C252C"/>
          <w:sz w:val="20"/>
        </w:rPr>
        <w:t>Without that answerability, insight becomes overauthority.</w:t>
      </w:r>
    </w:p>
    <w:p>
      <w:pPr>
        <w:pStyle w:val="FNHeading1"/>
        <w:pBdr>
          <w:bottom w:val="single" w:sz="4" w:space="3" w:color="D6E0E6"/>
        </w:pBdr>
        <w:keepNext/>
      </w:pPr>
      <w:r>
        <w:rPr>
          <w:rFonts w:ascii="Noto Serif" w:hAnsi="Noto Serif" w:eastAsia="Noto Serif"/>
          <w:i w:val="0"/>
          <w:color w:val="173A5E"/>
          <w:sz w:val="31"/>
        </w:rPr>
        <w:t>9. Narrowing Becomes Transmissible</w:t>
      </w:r>
    </w:p>
    <w:p>
      <w:pPr>
        <w:widowControl/>
        <w:spacing w:after="80" w:line="259" w:lineRule="auto"/>
      </w:pPr>
      <w:r>
        <w:rPr>
          <w:rFonts w:ascii="Noto Serif" w:hAnsi="Noto Serif" w:eastAsia="Noto Serif"/>
          <w:i w:val="0"/>
          <w:color w:val="1C252C"/>
          <w:sz w:val="20"/>
        </w:rPr>
        <w:t>The Narrowed Human Horizon is not only the horizon available to a person under pressure.</w:t>
      </w:r>
    </w:p>
    <w:p>
      <w:pPr>
        <w:widowControl/>
        <w:spacing w:after="80" w:line="259" w:lineRule="auto"/>
      </w:pPr>
      <w:r>
        <w:rPr>
          <w:rFonts w:ascii="Noto Serif" w:hAnsi="Noto Serif" w:eastAsia="Noto Serif"/>
          <w:i w:val="0"/>
          <w:color w:val="1C252C"/>
          <w:sz w:val="20"/>
        </w:rPr>
        <w:t>It is also the horizon through which that person receives other people.</w:t>
      </w:r>
    </w:p>
    <w:p>
      <w:pPr>
        <w:widowControl/>
        <w:spacing w:after="80" w:line="259" w:lineRule="auto"/>
      </w:pPr>
      <w:r>
        <w:rPr>
          <w:rFonts w:ascii="Noto Serif" w:hAnsi="Noto Serif" w:eastAsia="Noto Serif"/>
          <w:i w:val="0"/>
          <w:color w:val="1C252C"/>
          <w:sz w:val="20"/>
        </w:rPr>
        <w:t>Pressure, insecurity and reduced capacity can make uncertainty harder to tolerate.</w:t>
      </w:r>
    </w:p>
    <w:p>
      <w:pPr>
        <w:widowControl/>
        <w:spacing w:after="80" w:line="259" w:lineRule="auto"/>
      </w:pPr>
      <w:r>
        <w:rPr>
          <w:rFonts w:ascii="Noto Serif" w:hAnsi="Noto Serif" w:eastAsia="Noto Serif"/>
          <w:i w:val="0"/>
          <w:color w:val="1C252C"/>
          <w:sz w:val="20"/>
        </w:rPr>
        <w:t>Familiar categories become easier to hold than unfinished complexity.</w:t>
      </w:r>
    </w:p>
    <w:p>
      <w:pPr>
        <w:widowControl/>
        <w:spacing w:after="80" w:line="259" w:lineRule="auto"/>
      </w:pPr>
      <w:r>
        <w:rPr>
          <w:rFonts w:ascii="Noto Serif" w:hAnsi="Noto Serif" w:eastAsia="Noto Serif"/>
          <w:i w:val="0"/>
          <w:color w:val="1C252C"/>
          <w:sz w:val="20"/>
        </w:rPr>
        <w:t>Confidence may begin to feel like accuracy.</w:t>
      </w:r>
    </w:p>
    <w:p>
      <w:pPr>
        <w:widowControl/>
        <w:spacing w:after="80" w:line="259" w:lineRule="auto"/>
      </w:pPr>
      <w:r>
        <w:rPr>
          <w:rFonts w:ascii="Noto Serif" w:hAnsi="Noto Serif" w:eastAsia="Noto Serif"/>
          <w:i w:val="0"/>
          <w:color w:val="1C252C"/>
          <w:sz w:val="20"/>
        </w:rPr>
        <w:t>Group agreement may feel like verification.</w:t>
      </w:r>
    </w:p>
    <w:p>
      <w:pPr>
        <w:widowControl/>
        <w:spacing w:after="80" w:line="259" w:lineRule="auto"/>
      </w:pPr>
      <w:r>
        <w:rPr>
          <w:rFonts w:ascii="Noto Serif" w:hAnsi="Noto Serif" w:eastAsia="Noto Serif"/>
          <w:i w:val="0"/>
          <w:color w:val="1C252C"/>
          <w:sz w:val="20"/>
        </w:rPr>
        <w:t>Correction may feel like challenge or threat.</w:t>
      </w:r>
    </w:p>
    <w:p>
      <w:pPr>
        <w:widowControl/>
        <w:spacing w:after="80" w:line="259" w:lineRule="auto"/>
      </w:pPr>
      <w:r>
        <w:rPr>
          <w:rFonts w:ascii="Noto Serif" w:hAnsi="Noto Serif" w:eastAsia="Noto Serif"/>
          <w:i w:val="0"/>
          <w:color w:val="1C252C"/>
          <w:sz w:val="20"/>
        </w:rPr>
        <w:t>Another person can then be compressed into a motive, identity, risk or moral type before their conditions are understood.</w:t>
      </w:r>
    </w:p>
    <w:p>
      <w:pPr>
        <w:widowControl/>
        <w:spacing w:after="80" w:line="259" w:lineRule="auto"/>
      </w:pPr>
      <w:r>
        <w:rPr>
          <w:rFonts w:ascii="Noto Serif" w:hAnsi="Noto Serif" w:eastAsia="Noto Serif"/>
          <w:i w:val="0"/>
          <w:color w:val="1C252C"/>
          <w:sz w:val="20"/>
        </w:rPr>
        <w:t>When that interpretation is repeated through gossip, ridicule, group loyalty or shared cultural assumptions, it becomes socially normal.</w:t>
      </w:r>
    </w:p>
    <w:p>
      <w:pPr>
        <w:widowControl/>
        <w:spacing w:after="80" w:line="259" w:lineRule="auto"/>
      </w:pPr>
      <w:r>
        <w:rPr>
          <w:rFonts w:ascii="Noto Serif" w:hAnsi="Noto Serif" w:eastAsia="Noto Serif"/>
          <w:i w:val="0"/>
          <w:color w:val="1C252C"/>
          <w:sz w:val="20"/>
        </w:rPr>
        <w:t>The narrowing no longer remains inside one person.</w:t>
      </w:r>
    </w:p>
    <w:p>
      <w:pPr>
        <w:widowControl/>
        <w:spacing w:after="80" w:line="259" w:lineRule="auto"/>
      </w:pPr>
      <w:r>
        <w:rPr>
          <w:rFonts w:ascii="Noto Serif" w:hAnsi="Noto Serif" w:eastAsia="Noto Serif"/>
          <w:i w:val="0"/>
          <w:color w:val="1C252C"/>
          <w:sz w:val="20"/>
        </w:rPr>
        <w:t>It becomes conduct.</w:t>
      </w:r>
    </w:p>
    <w:p>
      <w:pPr>
        <w:widowControl/>
        <w:spacing w:after="80" w:line="259" w:lineRule="auto"/>
      </w:pPr>
      <w:r>
        <w:rPr>
          <w:rFonts w:ascii="Noto Serif" w:hAnsi="Noto Serif" w:eastAsia="Noto Serif"/>
          <w:i w:val="0"/>
          <w:color w:val="1C252C"/>
          <w:sz w:val="20"/>
        </w:rPr>
        <w:t>That conduct creates conditions for somebody else.</w:t>
      </w:r>
    </w:p>
    <w:p>
      <w:pPr>
        <w:widowControl/>
        <w:spacing w:after="80" w:line="259" w:lineRule="auto"/>
      </w:pPr>
      <w:r>
        <w:rPr>
          <w:rFonts w:ascii="Noto Serif" w:hAnsi="Noto Serif" w:eastAsia="Noto Serif"/>
          <w:i w:val="0"/>
          <w:color w:val="1C252C"/>
          <w:sz w:val="20"/>
        </w:rPr>
        <w:t>The interpreted person must live inside, resist or repeatedly correct the assumption.</w:t>
      </w:r>
    </w:p>
    <w:p>
      <w:pPr>
        <w:widowControl/>
        <w:spacing w:after="80" w:line="259" w:lineRule="auto"/>
      </w:pPr>
      <w:r>
        <w:rPr>
          <w:rFonts w:ascii="Noto Serif" w:hAnsi="Noto Serif" w:eastAsia="Noto Serif"/>
          <w:i w:val="0"/>
          <w:color w:val="1C252C"/>
          <w:sz w:val="20"/>
        </w:rPr>
        <w:t>Their trust, safety, energy and available capacity may narrow further.</w:t>
      </w:r>
    </w:p>
    <w:p>
      <w:pPr>
        <w:widowControl/>
        <w:spacing w:after="80" w:line="259" w:lineRule="auto"/>
      </w:pPr>
      <w:r>
        <w:rPr>
          <w:rFonts w:ascii="Noto Serif" w:hAnsi="Noto Serif" w:eastAsia="Noto Serif"/>
          <w:i w:val="0"/>
          <w:color w:val="1C252C"/>
          <w:sz w:val="20"/>
        </w:rPr>
        <w:t>The conduct produced under those conditions can then be used to confirm the original interpretation.</w:t>
      </w:r>
    </w:p>
    <w:p>
      <w:pPr>
        <w:widowControl/>
        <w:spacing w:after="80" w:line="259" w:lineRule="auto"/>
      </w:pPr>
      <w:r>
        <w:rPr>
          <w:rFonts w:ascii="Noto Serif" w:hAnsi="Noto Serif" w:eastAsia="Noto Serif"/>
          <w:i w:val="0"/>
          <w:color w:val="1C252C"/>
          <w:sz w:val="20"/>
        </w:rPr>
        <w:t>The loop becomes:</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narrowed interpretation → conditions imposed on another person → reduced trust and capacity → defensive, distressed or compressed conduct → original interpretation appears confirmed</w:t>
      </w:r>
    </w:p>
    <w:p>
      <w:pPr>
        <w:widowControl/>
        <w:spacing w:after="80" w:line="259" w:lineRule="auto"/>
      </w:pPr>
      <w:r>
        <w:rPr>
          <w:rFonts w:ascii="Noto Serif" w:hAnsi="Noto Serif" w:eastAsia="Noto Serif"/>
          <w:i w:val="0"/>
          <w:color w:val="1C252C"/>
          <w:sz w:val="20"/>
        </w:rPr>
        <w:t>This is the recursive reproduction of narrowing.</w:t>
      </w:r>
    </w:p>
    <w:p>
      <w:pPr>
        <w:widowControl/>
        <w:spacing w:after="80" w:line="259" w:lineRule="auto"/>
      </w:pPr>
      <w:r>
        <w:rPr>
          <w:rFonts w:ascii="Noto Serif" w:hAnsi="Noto Serif" w:eastAsia="Noto Serif"/>
          <w:i w:val="0"/>
          <w:color w:val="1C252C"/>
          <w:sz w:val="20"/>
        </w:rPr>
        <w:t>The interpretation helps create the evidence later used to justify it.</w:t>
      </w:r>
    </w:p>
    <w:p>
      <w:pPr>
        <w:pStyle w:val="FNHeading1"/>
        <w:pBdr>
          <w:bottom w:val="single" w:sz="4" w:space="3" w:color="D6E0E6"/>
        </w:pBdr>
        <w:keepNext/>
      </w:pPr>
      <w:r>
        <w:rPr>
          <w:rFonts w:ascii="Noto Serif" w:hAnsi="Noto Serif" w:eastAsia="Noto Serif"/>
          <w:i w:val="0"/>
          <w:color w:val="173A5E"/>
          <w:sz w:val="31"/>
        </w:rPr>
        <w:t>10. From Social Assumption to Institutional Record</w:t>
      </w:r>
    </w:p>
    <w:p>
      <w:pPr>
        <w:widowControl/>
        <w:spacing w:after="80" w:line="259" w:lineRule="auto"/>
      </w:pPr>
      <w:r>
        <w:rPr>
          <w:rFonts w:ascii="Noto Serif" w:hAnsi="Noto Serif" w:eastAsia="Noto Serif"/>
          <w:i w:val="0"/>
          <w:color w:val="1C252C"/>
          <w:sz w:val="20"/>
        </w:rPr>
        <w:t>Institutions do not stand outside society.</w:t>
      </w:r>
    </w:p>
    <w:p>
      <w:pPr>
        <w:widowControl/>
        <w:spacing w:after="80" w:line="259" w:lineRule="auto"/>
      </w:pPr>
      <w:r>
        <w:rPr>
          <w:rFonts w:ascii="Noto Serif" w:hAnsi="Noto Serif" w:eastAsia="Noto Serif"/>
          <w:i w:val="0"/>
          <w:color w:val="1C252C"/>
          <w:sz w:val="20"/>
        </w:rPr>
        <w:t>The people who work within them are ordinary members of families, communities, workplaces, social groups and cultures before they enter professional roles.</w:t>
      </w:r>
    </w:p>
    <w:p>
      <w:pPr>
        <w:widowControl/>
        <w:spacing w:after="80" w:line="259" w:lineRule="auto"/>
      </w:pPr>
      <w:r>
        <w:rPr>
          <w:rFonts w:ascii="Noto Serif" w:hAnsi="Noto Serif" w:eastAsia="Noto Serif"/>
          <w:i w:val="0"/>
          <w:color w:val="1C252C"/>
          <w:sz w:val="20"/>
        </w:rPr>
        <w:t>They do not necessarily leave every inherited suspicion, status judgement, cultural association or interpretive habit outside when they put on a lanyard.</w:t>
      </w:r>
    </w:p>
    <w:p>
      <w:pPr>
        <w:widowControl/>
        <w:spacing w:after="80" w:line="259" w:lineRule="auto"/>
      </w:pPr>
      <w:r>
        <w:rPr>
          <w:rFonts w:ascii="Noto Serif" w:hAnsi="Noto Serif" w:eastAsia="Noto Serif"/>
          <w:i w:val="0"/>
          <w:color w:val="1C252C"/>
          <w:sz w:val="20"/>
        </w:rPr>
        <w:t>The institutional role does not always create the assumption.</w:t>
      </w:r>
    </w:p>
    <w:p>
      <w:pPr>
        <w:widowControl/>
        <w:spacing w:after="80" w:line="259" w:lineRule="auto"/>
      </w:pPr>
      <w:r>
        <w:rPr>
          <w:rFonts w:ascii="Noto Serif" w:hAnsi="Noto Serif" w:eastAsia="Noto Serif"/>
          <w:i w:val="0"/>
          <w:color w:val="1C252C"/>
          <w:sz w:val="20"/>
        </w:rPr>
        <w:t>It changes its reach.</w:t>
      </w:r>
    </w:p>
    <w:p>
      <w:pPr>
        <w:widowControl/>
        <w:spacing w:after="80" w:line="259" w:lineRule="auto"/>
      </w:pPr>
      <w:r>
        <w:rPr>
          <w:rFonts w:ascii="Noto Serif" w:hAnsi="Noto Serif" w:eastAsia="Noto Serif"/>
          <w:i w:val="0"/>
          <w:color w:val="1C252C"/>
          <w:sz w:val="20"/>
        </w:rPr>
        <w:t>What exists socially as gossip, mockery, hearsay or assumed motive may become:</w:t>
      </w:r>
    </w:p>
    <w:p>
      <w:pPr>
        <w:pStyle w:val="ListBullet"/>
        <w:spacing w:after="30" w:line="250" w:lineRule="auto"/>
        <w:ind w:left="425" w:hanging="170"/>
      </w:pPr>
      <w:r>
        <w:rPr>
          <w:rFonts w:ascii="Noto Serif" w:hAnsi="Noto Serif" w:eastAsia="Noto Serif"/>
          <w:i w:val="0"/>
          <w:color w:val="1C252C"/>
          <w:sz w:val="20"/>
        </w:rPr>
        <w:t>a case note;</w:t>
      </w:r>
    </w:p>
    <w:p>
      <w:pPr>
        <w:pStyle w:val="ListBullet"/>
        <w:spacing w:after="30" w:line="250" w:lineRule="auto"/>
        <w:ind w:left="425" w:hanging="170"/>
      </w:pPr>
      <w:r>
        <w:rPr>
          <w:rFonts w:ascii="Noto Serif" w:hAnsi="Noto Serif" w:eastAsia="Noto Serif"/>
          <w:i w:val="0"/>
          <w:color w:val="1C252C"/>
          <w:sz w:val="20"/>
        </w:rPr>
        <w:t>an assessment;</w:t>
      </w:r>
    </w:p>
    <w:p>
      <w:pPr>
        <w:pStyle w:val="ListBullet"/>
        <w:spacing w:after="30" w:line="250" w:lineRule="auto"/>
        <w:ind w:left="425" w:hanging="170"/>
      </w:pPr>
      <w:r>
        <w:rPr>
          <w:rFonts w:ascii="Noto Serif" w:hAnsi="Noto Serif" w:eastAsia="Noto Serif"/>
          <w:i w:val="0"/>
          <w:color w:val="1C252C"/>
          <w:sz w:val="20"/>
        </w:rPr>
        <w:t>a risk interpretation;</w:t>
      </w:r>
    </w:p>
    <w:p>
      <w:pPr>
        <w:pStyle w:val="ListBullet"/>
        <w:spacing w:after="30" w:line="250" w:lineRule="auto"/>
        <w:ind w:left="425" w:hanging="170"/>
      </w:pPr>
      <w:r>
        <w:rPr>
          <w:rFonts w:ascii="Noto Serif" w:hAnsi="Noto Serif" w:eastAsia="Noto Serif"/>
          <w:i w:val="0"/>
          <w:color w:val="1C252C"/>
          <w:sz w:val="20"/>
        </w:rPr>
        <w:t>a referral;</w:t>
      </w:r>
    </w:p>
    <w:p>
      <w:pPr>
        <w:pStyle w:val="ListBullet"/>
        <w:spacing w:after="30" w:line="250" w:lineRule="auto"/>
        <w:ind w:left="425" w:hanging="170"/>
      </w:pPr>
      <w:r>
        <w:rPr>
          <w:rFonts w:ascii="Noto Serif" w:hAnsi="Noto Serif" w:eastAsia="Noto Serif"/>
          <w:i w:val="0"/>
          <w:color w:val="1C252C"/>
          <w:sz w:val="20"/>
        </w:rPr>
        <w:t>a professional formulation;</w:t>
      </w:r>
    </w:p>
    <w:p>
      <w:pPr>
        <w:pStyle w:val="ListBullet"/>
        <w:spacing w:after="30" w:line="250" w:lineRule="auto"/>
        <w:ind w:left="425" w:hanging="170"/>
      </w:pPr>
      <w:r>
        <w:rPr>
          <w:rFonts w:ascii="Noto Serif" w:hAnsi="Noto Serif" w:eastAsia="Noto Serif"/>
          <w:i w:val="0"/>
          <w:color w:val="1C252C"/>
          <w:sz w:val="20"/>
        </w:rPr>
        <w:t>a managerial account;</w:t>
      </w:r>
    </w:p>
    <w:p>
      <w:pPr>
        <w:pStyle w:val="ListBullet"/>
        <w:spacing w:after="30" w:line="250" w:lineRule="auto"/>
        <w:ind w:left="425" w:hanging="170"/>
      </w:pPr>
      <w:r>
        <w:rPr>
          <w:rFonts w:ascii="Noto Serif" w:hAnsi="Noto Serif" w:eastAsia="Noto Serif"/>
          <w:i w:val="0"/>
          <w:color w:val="1C252C"/>
          <w:sz w:val="20"/>
        </w:rPr>
        <w:t>a research category;</w:t>
      </w:r>
    </w:p>
    <w:p>
      <w:pPr>
        <w:pStyle w:val="ListBullet"/>
        <w:spacing w:after="30" w:line="250" w:lineRule="auto"/>
        <w:ind w:left="425" w:hanging="170"/>
      </w:pPr>
      <w:r>
        <w:rPr>
          <w:rFonts w:ascii="Noto Serif" w:hAnsi="Noto Serif" w:eastAsia="Noto Serif"/>
          <w:i w:val="0"/>
          <w:color w:val="1C252C"/>
          <w:sz w:val="20"/>
        </w:rPr>
        <w:t>a dataset;</w:t>
      </w:r>
    </w:p>
    <w:p>
      <w:pPr>
        <w:pStyle w:val="ListBullet"/>
        <w:spacing w:after="30" w:line="250" w:lineRule="auto"/>
        <w:ind w:left="425" w:hanging="170"/>
      </w:pPr>
      <w:r>
        <w:rPr>
          <w:rFonts w:ascii="Noto Serif" w:hAnsi="Noto Serif" w:eastAsia="Noto Serif"/>
          <w:i w:val="0"/>
          <w:color w:val="1C252C"/>
          <w:sz w:val="20"/>
        </w:rPr>
        <w:t>or a decision.</w:t>
      </w:r>
    </w:p>
    <w:p>
      <w:pPr>
        <w:widowControl/>
        <w:spacing w:after="80" w:line="259" w:lineRule="auto"/>
      </w:pPr>
      <w:r>
        <w:rPr>
          <w:rFonts w:ascii="Noto Serif" w:hAnsi="Noto Serif" w:eastAsia="Noto Serif"/>
          <w:i w:val="0"/>
          <w:color w:val="1C252C"/>
          <w:sz w:val="20"/>
        </w:rPr>
        <w:t>The underlying interpretive habit may remain recognisably human.</w:t>
      </w:r>
    </w:p>
    <w:p>
      <w:pPr>
        <w:widowControl/>
        <w:spacing w:after="80" w:line="259" w:lineRule="auto"/>
      </w:pPr>
      <w:r>
        <w:rPr>
          <w:rFonts w:ascii="Noto Serif" w:hAnsi="Noto Serif" w:eastAsia="Noto Serif"/>
          <w:i w:val="0"/>
          <w:color w:val="1C252C"/>
          <w:sz w:val="20"/>
        </w:rPr>
        <w:t>Institutional authority gives it durability, distribution and consequence.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The lanyard does not create the assumption. It gives the assumption procedural reach.</w:t>
      </w:r>
    </w:p>
    <w:p>
      <w:pPr>
        <w:widowControl/>
        <w:spacing w:after="80" w:line="259" w:lineRule="auto"/>
      </w:pPr>
      <w:r>
        <w:rPr>
          <w:rFonts w:ascii="Noto Serif" w:hAnsi="Noto Serif" w:eastAsia="Noto Serif"/>
          <w:i w:val="0"/>
          <w:color w:val="1C252C"/>
          <w:sz w:val="20"/>
        </w:rPr>
        <w:t>This distinction matters.</w:t>
      </w:r>
    </w:p>
    <w:p>
      <w:pPr>
        <w:widowControl/>
        <w:spacing w:after="80" w:line="259" w:lineRule="auto"/>
      </w:pPr>
      <w:r>
        <w:rPr>
          <w:rFonts w:ascii="Noto Serif" w:hAnsi="Noto Serif" w:eastAsia="Noto Serif"/>
          <w:i w:val="0"/>
          <w:color w:val="1C252C"/>
          <w:sz w:val="20"/>
        </w:rPr>
        <w:t>Informal judgement and formal professional judgement are not equivalent in consequence.</w:t>
      </w:r>
    </w:p>
    <w:p>
      <w:pPr>
        <w:widowControl/>
        <w:spacing w:after="80" w:line="259" w:lineRule="auto"/>
      </w:pPr>
      <w:r>
        <w:rPr>
          <w:rFonts w:ascii="Noto Serif" w:hAnsi="Noto Serif" w:eastAsia="Noto Serif"/>
          <w:i w:val="0"/>
          <w:color w:val="1C252C"/>
          <w:sz w:val="20"/>
        </w:rPr>
        <w:t>Responsibility scales with authority, proximity to conditions and the power to record, distribute or act upon an interpretation.</w:t>
      </w:r>
    </w:p>
    <w:p>
      <w:pPr>
        <w:widowControl/>
        <w:spacing w:after="80" w:line="259" w:lineRule="auto"/>
      </w:pPr>
      <w:r>
        <w:rPr>
          <w:rFonts w:ascii="Noto Serif" w:hAnsi="Noto Serif" w:eastAsia="Noto Serif"/>
          <w:i w:val="0"/>
          <w:color w:val="1C252C"/>
          <w:sz w:val="20"/>
        </w:rPr>
        <w:t>But institutional reform cannot succeed if the same habits continue to be rewarded socially.</w:t>
      </w:r>
    </w:p>
    <w:p>
      <w:pPr>
        <w:widowControl/>
        <w:spacing w:after="80" w:line="259" w:lineRule="auto"/>
      </w:pPr>
      <w:r>
        <w:rPr>
          <w:rFonts w:ascii="Noto Serif" w:hAnsi="Noto Serif" w:eastAsia="Noto Serif"/>
          <w:i w:val="0"/>
          <w:color w:val="1C252C"/>
          <w:sz w:val="20"/>
        </w:rPr>
        <w:t>A society cannot demand that institutions distinguish evidence from interpretation while treating hearsay as intelligence between ordinary people.</w:t>
      </w:r>
    </w:p>
    <w:p>
      <w:pPr>
        <w:widowControl/>
        <w:spacing w:after="80" w:line="259" w:lineRule="auto"/>
      </w:pPr>
      <w:r>
        <w:rPr>
          <w:rFonts w:ascii="Noto Serif" w:hAnsi="Noto Serif" w:eastAsia="Noto Serif"/>
          <w:i w:val="0"/>
          <w:color w:val="1C252C"/>
          <w:sz w:val="20"/>
        </w:rPr>
        <w:t>It cannot demand curiosity from workers while rewarding premature certainty in social life.</w:t>
      </w:r>
    </w:p>
    <w:p>
      <w:pPr>
        <w:widowControl/>
        <w:spacing w:after="80" w:line="259" w:lineRule="auto"/>
      </w:pPr>
      <w:r>
        <w:rPr>
          <w:rFonts w:ascii="Noto Serif" w:hAnsi="Noto Serif" w:eastAsia="Noto Serif"/>
          <w:i w:val="0"/>
          <w:color w:val="1C252C"/>
          <w:sz w:val="20"/>
        </w:rPr>
        <w:t>It cannot oppose institutional judgement while reproducing it socially.</w:t>
      </w:r>
    </w:p>
    <w:p>
      <w:pPr>
        <w:widowControl/>
        <w:spacing w:after="80" w:line="259" w:lineRule="auto"/>
      </w:pPr>
      <w:r>
        <w:rPr>
          <w:rFonts w:ascii="Noto Serif" w:hAnsi="Noto Serif" w:eastAsia="Noto Serif"/>
          <w:i w:val="0"/>
          <w:color w:val="1C252C"/>
          <w:sz w:val="20"/>
        </w:rPr>
        <w:t>Anti-system language does not guarantee ethical conduct.</w:t>
      </w:r>
    </w:p>
    <w:p>
      <w:pPr>
        <w:widowControl/>
        <w:spacing w:after="80" w:line="259" w:lineRule="auto"/>
      </w:pPr>
      <w:r>
        <w:rPr>
          <w:rFonts w:ascii="Noto Serif" w:hAnsi="Noto Serif" w:eastAsia="Noto Serif"/>
          <w:i w:val="0"/>
          <w:color w:val="1C252C"/>
          <w:sz w:val="20"/>
        </w:rPr>
        <w:t>A person can condemn institutions while practising suspicion, ridicule, classification and group certainty without paperwork.</w:t>
      </w:r>
    </w:p>
    <w:p>
      <w:pPr>
        <w:widowControl/>
        <w:spacing w:after="80" w:line="259" w:lineRule="auto"/>
      </w:pPr>
      <w:r>
        <w:rPr>
          <w:rFonts w:ascii="Noto Serif" w:hAnsi="Noto Serif" w:eastAsia="Noto Serif"/>
          <w:i w:val="0"/>
          <w:color w:val="1C252C"/>
          <w:sz w:val="20"/>
        </w:rPr>
        <w:t>That is not resistance merely because it occurs outside formal authority.</w:t>
      </w:r>
    </w:p>
    <w:p>
      <w:pPr>
        <w:widowControl/>
        <w:spacing w:after="80" w:line="259" w:lineRule="auto"/>
      </w:pPr>
      <w:r>
        <w:rPr>
          <w:rFonts w:ascii="Noto Serif" w:hAnsi="Noto Serif" w:eastAsia="Noto Serif"/>
          <w:i w:val="0"/>
          <w:color w:val="1C252C"/>
          <w:sz w:val="20"/>
        </w:rPr>
        <w:t>It is institutional conduct without the record.</w:t>
      </w:r>
    </w:p>
    <w:p>
      <w:pPr>
        <w:pStyle w:val="FNHeading1"/>
        <w:pBdr>
          <w:bottom w:val="single" w:sz="4" w:space="3" w:color="D6E0E6"/>
        </w:pBdr>
        <w:keepNext/>
      </w:pPr>
      <w:r>
        <w:rPr>
          <w:rFonts w:ascii="Noto Serif" w:hAnsi="Noto Serif" w:eastAsia="Noto Serif"/>
          <w:i w:val="0"/>
          <w:color w:val="173A5E"/>
          <w:sz w:val="31"/>
        </w:rPr>
        <w:t>11. Moral Interpretive Atmosphere</w:t>
      </w:r>
    </w:p>
    <w:p>
      <w:pPr>
        <w:widowControl/>
        <w:spacing w:after="80" w:line="259" w:lineRule="auto"/>
      </w:pPr>
      <w:r>
        <w:rPr>
          <w:rFonts w:ascii="Noto Serif" w:hAnsi="Noto Serif" w:eastAsia="Noto Serif"/>
          <w:i w:val="0"/>
          <w:color w:val="1C252C"/>
          <w:sz w:val="20"/>
        </w:rPr>
        <w:t>Historical divisions can remain active even when many people no longer express the original belief explicitly.</w:t>
      </w:r>
    </w:p>
    <w:p>
      <w:pPr>
        <w:widowControl/>
        <w:spacing w:after="80" w:line="259" w:lineRule="auto"/>
      </w:pPr>
      <w:r>
        <w:rPr>
          <w:rFonts w:ascii="Noto Serif" w:hAnsi="Noto Serif" w:eastAsia="Noto Serif"/>
          <w:i w:val="0"/>
          <w:color w:val="1C252C"/>
          <w:sz w:val="20"/>
        </w:rPr>
        <w:t>They survive through repeated symbols, songs, stories, jokes, rival identities, territorial displays and public rituals.</w:t>
      </w:r>
    </w:p>
    <w:p>
      <w:pPr>
        <w:widowControl/>
        <w:spacing w:after="80" w:line="259" w:lineRule="auto"/>
      </w:pPr>
      <w:r>
        <w:rPr>
          <w:rFonts w:ascii="Noto Serif" w:hAnsi="Noto Serif" w:eastAsia="Noto Serif"/>
          <w:i w:val="0"/>
          <w:color w:val="1C252C"/>
          <w:sz w:val="20"/>
        </w:rPr>
        <w:t>These keep an old classification system socially available.</w:t>
      </w:r>
    </w:p>
    <w:p>
      <w:pPr>
        <w:widowControl/>
        <w:spacing w:after="80" w:line="259" w:lineRule="auto"/>
      </w:pPr>
      <w:r>
        <w:rPr>
          <w:rFonts w:ascii="Noto Serif" w:hAnsi="Noto Serif" w:eastAsia="Noto Serif"/>
          <w:i w:val="0"/>
          <w:color w:val="1C252C"/>
          <w:sz w:val="20"/>
        </w:rPr>
        <w:t>This may create a moral interpretive atmosphere.</w:t>
      </w:r>
    </w:p>
    <w:p>
      <w:pPr>
        <w:widowControl/>
        <w:spacing w:after="80" w:line="259" w:lineRule="auto"/>
      </w:pPr>
      <w:r>
        <w:rPr>
          <w:rFonts w:ascii="Noto Serif" w:hAnsi="Noto Serif" w:eastAsia="Noto Serif"/>
          <w:i w:val="0"/>
          <w:color w:val="1C252C"/>
          <w:sz w:val="20"/>
        </w:rPr>
        <w:t>An interpretive atmosphere is what remains when explicit prejudice becomes unacceptable but its sorting habits remain ready for use.</w:t>
      </w:r>
    </w:p>
    <w:p>
      <w:pPr>
        <w:widowControl/>
        <w:spacing w:after="80" w:line="259" w:lineRule="auto"/>
      </w:pPr>
      <w:r>
        <w:rPr>
          <w:rFonts w:ascii="Noto Serif" w:hAnsi="Noto Serif" w:eastAsia="Noto Serif"/>
          <w:i w:val="0"/>
          <w:color w:val="1C252C"/>
          <w:sz w:val="20"/>
        </w:rPr>
        <w:t>It can influence:</w:t>
      </w:r>
    </w:p>
    <w:p>
      <w:pPr>
        <w:pStyle w:val="ListBullet"/>
        <w:spacing w:after="30" w:line="250" w:lineRule="auto"/>
        <w:ind w:left="425" w:hanging="170"/>
      </w:pPr>
      <w:r>
        <w:rPr>
          <w:rFonts w:ascii="Noto Serif" w:hAnsi="Noto Serif" w:eastAsia="Noto Serif"/>
          <w:i w:val="0"/>
          <w:color w:val="1C252C"/>
          <w:sz w:val="20"/>
        </w:rPr>
        <w:t>who is assumed to belong;</w:t>
      </w:r>
    </w:p>
    <w:p>
      <w:pPr>
        <w:pStyle w:val="ListBullet"/>
        <w:spacing w:after="30" w:line="250" w:lineRule="auto"/>
        <w:ind w:left="425" w:hanging="170"/>
      </w:pPr>
      <w:r>
        <w:rPr>
          <w:rFonts w:ascii="Noto Serif" w:hAnsi="Noto Serif" w:eastAsia="Noto Serif"/>
          <w:i w:val="0"/>
          <w:color w:val="1C252C"/>
          <w:sz w:val="20"/>
        </w:rPr>
        <w:t>who is treated as threatening;</w:t>
      </w:r>
    </w:p>
    <w:p>
      <w:pPr>
        <w:pStyle w:val="ListBullet"/>
        <w:spacing w:after="30" w:line="250" w:lineRule="auto"/>
        <w:ind w:left="425" w:hanging="170"/>
      </w:pPr>
      <w:r>
        <w:rPr>
          <w:rFonts w:ascii="Noto Serif" w:hAnsi="Noto Serif" w:eastAsia="Noto Serif"/>
          <w:i w:val="0"/>
          <w:color w:val="1C252C"/>
          <w:sz w:val="20"/>
        </w:rPr>
        <w:t>whose conduct receives context;</w:t>
      </w:r>
    </w:p>
    <w:p>
      <w:pPr>
        <w:pStyle w:val="ListBullet"/>
        <w:spacing w:after="30" w:line="250" w:lineRule="auto"/>
        <w:ind w:left="425" w:hanging="170"/>
      </w:pPr>
      <w:r>
        <w:rPr>
          <w:rFonts w:ascii="Noto Serif" w:hAnsi="Noto Serif" w:eastAsia="Noto Serif"/>
          <w:i w:val="0"/>
          <w:color w:val="1C252C"/>
          <w:sz w:val="20"/>
        </w:rPr>
        <w:t>whose account is considered credible;</w:t>
      </w:r>
    </w:p>
    <w:p>
      <w:pPr>
        <w:pStyle w:val="ListBullet"/>
        <w:spacing w:after="30" w:line="250" w:lineRule="auto"/>
        <w:ind w:left="425" w:hanging="170"/>
      </w:pPr>
      <w:r>
        <w:rPr>
          <w:rFonts w:ascii="Noto Serif" w:hAnsi="Noto Serif" w:eastAsia="Noto Serif"/>
          <w:i w:val="0"/>
          <w:color w:val="1C252C"/>
          <w:sz w:val="20"/>
        </w:rPr>
        <w:t>who is given patience;</w:t>
      </w:r>
    </w:p>
    <w:p>
      <w:pPr>
        <w:pStyle w:val="ListBullet"/>
        <w:spacing w:after="30" w:line="250" w:lineRule="auto"/>
        <w:ind w:left="425" w:hanging="170"/>
      </w:pPr>
      <w:r>
        <w:rPr>
          <w:rFonts w:ascii="Noto Serif" w:hAnsi="Noto Serif" w:eastAsia="Noto Serif"/>
          <w:i w:val="0"/>
          <w:color w:val="1C252C"/>
          <w:sz w:val="20"/>
        </w:rPr>
        <w:t>and who receives the benefit of the doubt.</w:t>
      </w:r>
    </w:p>
    <w:p>
      <w:pPr>
        <w:widowControl/>
        <w:spacing w:after="80" w:line="259" w:lineRule="auto"/>
      </w:pPr>
      <w:r>
        <w:rPr>
          <w:rFonts w:ascii="Noto Serif" w:hAnsi="Noto Serif" w:eastAsia="Noto Serif"/>
          <w:i w:val="0"/>
          <w:color w:val="1C252C"/>
          <w:sz w:val="20"/>
        </w:rPr>
        <w:t>Its influence may appear not as an openly declared belief, but as a slight difference in warmth, suspicion, tolerance or interpretation.</w:t>
      </w:r>
    </w:p>
    <w:p>
      <w:pPr>
        <w:widowControl/>
        <w:spacing w:after="80" w:line="259" w:lineRule="auto"/>
      </w:pPr>
      <w:r>
        <w:rPr>
          <w:rFonts w:ascii="Noto Serif" w:hAnsi="Noto Serif" w:eastAsia="Noto Serif"/>
          <w:i w:val="0"/>
          <w:color w:val="1C252C"/>
          <w:sz w:val="20"/>
        </w:rPr>
        <w:t>Children may absorb the categories before they understand the history.</w:t>
      </w:r>
    </w:p>
    <w:p>
      <w:pPr>
        <w:widowControl/>
        <w:spacing w:after="80" w:line="259" w:lineRule="auto"/>
      </w:pPr>
      <w:r>
        <w:rPr>
          <w:rFonts w:ascii="Noto Serif" w:hAnsi="Noto Serif" w:eastAsia="Noto Serif"/>
          <w:i w:val="0"/>
          <w:color w:val="1C252C"/>
          <w:sz w:val="20"/>
        </w:rPr>
        <w:t>They may be taught not only what happened, but who the history entitles them to judge.</w:t>
      </w:r>
    </w:p>
    <w:p>
      <w:pPr>
        <w:widowControl/>
        <w:spacing w:after="80" w:line="259" w:lineRule="auto"/>
      </w:pPr>
      <w:r>
        <w:rPr>
          <w:rFonts w:ascii="Noto Serif" w:hAnsi="Noto Serif" w:eastAsia="Noto Serif"/>
          <w:i w:val="0"/>
          <w:color w:val="1C252C"/>
          <w:sz w:val="20"/>
        </w:rPr>
        <w:t>Old conduct becomes an inherited story.</w:t>
      </w:r>
    </w:p>
    <w:p>
      <w:pPr>
        <w:widowControl/>
        <w:spacing w:after="80" w:line="259" w:lineRule="auto"/>
      </w:pPr>
      <w:r>
        <w:rPr>
          <w:rFonts w:ascii="Noto Serif" w:hAnsi="Noto Serif" w:eastAsia="Noto Serif"/>
          <w:i w:val="0"/>
          <w:color w:val="1C252C"/>
          <w:sz w:val="20"/>
        </w:rPr>
        <w:t>The inherited story becomes present-day sorting.</w:t>
      </w:r>
    </w:p>
    <w:p>
      <w:pPr>
        <w:widowControl/>
        <w:spacing w:after="80" w:line="259" w:lineRule="auto"/>
      </w:pPr>
      <w:r>
        <w:rPr>
          <w:rFonts w:ascii="Noto Serif" w:hAnsi="Noto Serif" w:eastAsia="Noto Serif"/>
          <w:i w:val="0"/>
          <w:color w:val="1C252C"/>
          <w:sz w:val="20"/>
        </w:rPr>
        <w:t>New conduct is then produced from an old rivalry.</w:t>
      </w:r>
    </w:p>
    <w:p>
      <w:pPr>
        <w:widowControl/>
        <w:spacing w:after="80" w:line="259" w:lineRule="auto"/>
      </w:pPr>
      <w:r>
        <w:rPr>
          <w:rFonts w:ascii="Noto Serif" w:hAnsi="Noto Serif" w:eastAsia="Noto Serif"/>
          <w:i w:val="0"/>
          <w:color w:val="1C252C"/>
          <w:sz w:val="20"/>
        </w:rPr>
        <w:t>History should be remembered properly.</w:t>
      </w:r>
    </w:p>
    <w:p>
      <w:pPr>
        <w:widowControl/>
        <w:spacing w:after="80" w:line="259" w:lineRule="auto"/>
      </w:pPr>
      <w:r>
        <w:rPr>
          <w:rFonts w:ascii="Noto Serif" w:hAnsi="Noto Serif" w:eastAsia="Noto Serif"/>
          <w:i w:val="0"/>
          <w:color w:val="1C252C"/>
          <w:sz w:val="20"/>
        </w:rPr>
        <w:t>But historical understanding should widen the human horizon, not assign inherited guilt, suspicion or contempt to people living now.</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No one should inherit another generation’s enemy.</w:t>
      </w:r>
    </w:p>
    <w:p>
      <w:pPr>
        <w:widowControl/>
        <w:spacing w:after="80" w:line="259" w:lineRule="auto"/>
      </w:pPr>
      <w:r>
        <w:rPr>
          <w:rFonts w:ascii="Noto Serif" w:hAnsi="Noto Serif" w:eastAsia="Noto Serif"/>
          <w:i w:val="0"/>
          <w:color w:val="1C252C"/>
          <w:sz w:val="20"/>
        </w:rPr>
        <w:t>History may explain an identity.</w:t>
      </w:r>
    </w:p>
    <w:p>
      <w:pPr>
        <w:widowControl/>
        <w:spacing w:after="80" w:line="259" w:lineRule="auto"/>
      </w:pPr>
      <w:r>
        <w:rPr>
          <w:rFonts w:ascii="Noto Serif" w:hAnsi="Noto Serif" w:eastAsia="Noto Serif"/>
          <w:i w:val="0"/>
          <w:color w:val="1C252C"/>
          <w:sz w:val="20"/>
        </w:rPr>
        <w:t>It does not excuse degradation.</w:t>
      </w:r>
    </w:p>
    <w:p>
      <w:pPr>
        <w:pStyle w:val="FNHeading1"/>
        <w:pBdr>
          <w:bottom w:val="single" w:sz="4" w:space="3" w:color="D6E0E6"/>
        </w:pBdr>
        <w:keepNext/>
      </w:pPr>
      <w:r>
        <w:rPr>
          <w:rFonts w:ascii="Noto Serif" w:hAnsi="Noto Serif" w:eastAsia="Noto Serif"/>
          <w:i w:val="0"/>
          <w:color w:val="173A5E"/>
          <w:sz w:val="31"/>
        </w:rPr>
        <w:t>12. AI as a Statistical Echo</w:t>
      </w:r>
    </w:p>
    <w:p>
      <w:pPr>
        <w:widowControl/>
        <w:spacing w:after="80" w:line="259" w:lineRule="auto"/>
      </w:pPr>
      <w:r>
        <w:rPr>
          <w:rFonts w:ascii="Noto Serif" w:hAnsi="Noto Serif" w:eastAsia="Noto Serif"/>
          <w:i w:val="0"/>
          <w:color w:val="1C252C"/>
          <w:sz w:val="20"/>
        </w:rPr>
        <w:t>AI systems are trained on human language, records, categories and accumulated patterns.</w:t>
      </w:r>
    </w:p>
    <w:p>
      <w:pPr>
        <w:widowControl/>
        <w:spacing w:after="80" w:line="259" w:lineRule="auto"/>
      </w:pPr>
      <w:r>
        <w:rPr>
          <w:rFonts w:ascii="Noto Serif" w:hAnsi="Noto Serif" w:eastAsia="Noto Serif"/>
          <w:i w:val="0"/>
          <w:color w:val="1C252C"/>
          <w:sz w:val="20"/>
        </w:rPr>
        <w:t>They may therefore inherit associations produced by both social and institutional history.</w:t>
      </w:r>
    </w:p>
    <w:p>
      <w:pPr>
        <w:widowControl/>
        <w:spacing w:after="80" w:line="259" w:lineRule="auto"/>
      </w:pPr>
      <w:r>
        <w:rPr>
          <w:rFonts w:ascii="Noto Serif" w:hAnsi="Noto Serif" w:eastAsia="Noto Serif"/>
          <w:i w:val="0"/>
          <w:color w:val="1C252C"/>
          <w:sz w:val="20"/>
        </w:rPr>
        <w:t>An AI system does not need an explicit instruction to distrust a particular person or group.</w:t>
      </w:r>
    </w:p>
    <w:p>
      <w:pPr>
        <w:widowControl/>
        <w:spacing w:after="80" w:line="259" w:lineRule="auto"/>
      </w:pPr>
      <w:r>
        <w:rPr>
          <w:rFonts w:ascii="Noto Serif" w:hAnsi="Noto Serif" w:eastAsia="Noto Serif"/>
          <w:i w:val="0"/>
          <w:color w:val="1C252C"/>
          <w:sz w:val="20"/>
        </w:rPr>
        <w:t>Under ambiguity, a faint learned association may be enough to shift an interpretation.</w:t>
      </w:r>
    </w:p>
    <w:p>
      <w:pPr>
        <w:widowControl/>
        <w:spacing w:after="80" w:line="259" w:lineRule="auto"/>
      </w:pPr>
      <w:r>
        <w:rPr>
          <w:rFonts w:ascii="Noto Serif" w:hAnsi="Noto Serif" w:eastAsia="Noto Serif"/>
          <w:i w:val="0"/>
          <w:color w:val="1C252C"/>
          <w:sz w:val="20"/>
        </w:rPr>
        <w:t>Relevant signals could include names, dialect, location, class markers, schools, cultural identities or language patterns already associated in records with risk, aggression, credibility or respectability.</w:t>
      </w:r>
    </w:p>
    <w:p>
      <w:pPr>
        <w:widowControl/>
        <w:spacing w:after="80" w:line="259" w:lineRule="auto"/>
      </w:pPr>
      <w:r>
        <w:rPr>
          <w:rFonts w:ascii="Noto Serif" w:hAnsi="Noto Serif" w:eastAsia="Noto Serif"/>
          <w:i w:val="0"/>
          <w:color w:val="1C252C"/>
          <w:sz w:val="20"/>
        </w:rPr>
        <w:t>The effect may be small in any single response.</w:t>
      </w:r>
    </w:p>
    <w:p>
      <w:pPr>
        <w:widowControl/>
        <w:spacing w:after="80" w:line="259" w:lineRule="auto"/>
      </w:pPr>
      <w:r>
        <w:rPr>
          <w:rFonts w:ascii="Noto Serif" w:hAnsi="Noto Serif" w:eastAsia="Noto Serif"/>
          <w:i w:val="0"/>
          <w:color w:val="1C252C"/>
          <w:sz w:val="20"/>
        </w:rPr>
        <w:t>Small does not mean inconsequential.</w:t>
      </w:r>
    </w:p>
    <w:p>
      <w:pPr>
        <w:widowControl/>
        <w:spacing w:after="80" w:line="259" w:lineRule="auto"/>
      </w:pPr>
      <w:r>
        <w:rPr>
          <w:rFonts w:ascii="Noto Serif" w:hAnsi="Noto Serif" w:eastAsia="Noto Serif"/>
          <w:i w:val="0"/>
          <w:color w:val="1C252C"/>
          <w:sz w:val="20"/>
        </w:rPr>
        <w:t>Repeated slight priors can become significant when they operate across large systems or enter high-stakes summaries and decisions.</w:t>
      </w:r>
    </w:p>
    <w:p>
      <w:pPr>
        <w:widowControl/>
        <w:spacing w:after="80" w:line="259" w:lineRule="auto"/>
      </w:pPr>
      <w:r>
        <w:rPr>
          <w:rFonts w:ascii="Noto Serif" w:hAnsi="Noto Serif" w:eastAsia="Noto Serif"/>
          <w:i w:val="0"/>
          <w:color w:val="1C252C"/>
          <w:sz w:val="20"/>
        </w:rPr>
        <w:t>The route may become: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social assumption → repeated language and conduct → institutional record → dataset → learned association → ambiguous material activates the association → fluent interpretation is returned → polish is mistaken for independence</w:t>
      </w:r>
    </w:p>
    <w:p>
      <w:pPr>
        <w:widowControl/>
        <w:spacing w:after="80" w:line="259" w:lineRule="auto"/>
      </w:pPr>
      <w:r>
        <w:rPr>
          <w:rFonts w:ascii="Noto Serif" w:hAnsi="Noto Serif" w:eastAsia="Noto Serif"/>
          <w:i w:val="0"/>
          <w:color w:val="1C252C"/>
          <w:sz w:val="20"/>
        </w:rPr>
        <w:t>AI may reproduce inherited suspicion without reproducing the declared belief.</w:t>
      </w:r>
    </w:p>
    <w:p>
      <w:pPr>
        <w:widowControl/>
        <w:spacing w:after="80" w:line="259" w:lineRule="auto"/>
      </w:pPr>
      <w:r>
        <w:rPr>
          <w:rFonts w:ascii="Noto Serif" w:hAnsi="Noto Serif" w:eastAsia="Noto Serif"/>
          <w:i w:val="0"/>
          <w:color w:val="1C252C"/>
          <w:sz w:val="20"/>
        </w:rPr>
        <w:t>The inheritance may begin in society, enter institutions through conduct, enter data through records, and return through AI as apparently neutral interpretation.</w:t>
      </w:r>
    </w:p>
    <w:p>
      <w:pPr>
        <w:widowControl/>
        <w:spacing w:after="80" w:line="259" w:lineRule="auto"/>
      </w:pPr>
      <w:r>
        <w:rPr>
          <w:rFonts w:ascii="Noto Serif" w:hAnsi="Noto Serif" w:eastAsia="Noto Serif"/>
          <w:i w:val="0"/>
          <w:color w:val="1C252C"/>
          <w:sz w:val="20"/>
        </w:rPr>
        <w:t>This extends the earlier warning.</w:t>
      </w:r>
    </w:p>
    <w:p>
      <w:pPr>
        <w:widowControl/>
        <w:spacing w:after="80" w:line="259" w:lineRule="auto"/>
      </w:pPr>
      <w:r>
        <w:rPr>
          <w:rFonts w:ascii="Noto Serif" w:hAnsi="Noto Serif" w:eastAsia="Noto Serif"/>
          <w:i w:val="0"/>
          <w:color w:val="1C252C"/>
          <w:sz w:val="20"/>
        </w:rPr>
        <w:t>AI may inherit institutional suspicion and give it better grammar.</w:t>
      </w:r>
    </w:p>
    <w:p>
      <w:pPr>
        <w:widowControl/>
        <w:spacing w:after="80" w:line="259" w:lineRule="auto"/>
      </w:pPr>
      <w:r>
        <w:rPr>
          <w:rFonts w:ascii="Noto Serif" w:hAnsi="Noto Serif" w:eastAsia="Noto Serif"/>
          <w:i w:val="0"/>
          <w:color w:val="1C252C"/>
          <w:sz w:val="20"/>
        </w:rPr>
        <w:t>But the suspicion may have begun before the institution.</w:t>
      </w:r>
    </w:p>
    <w:p>
      <w:pPr>
        <w:widowControl/>
        <w:spacing w:after="80" w:line="259" w:lineRule="auto"/>
      </w:pPr>
      <w:r>
        <w:rPr>
          <w:rFonts w:ascii="Noto Serif" w:hAnsi="Noto Serif" w:eastAsia="Noto Serif"/>
          <w:i w:val="0"/>
          <w:color w:val="1C252C"/>
          <w:sz w:val="20"/>
        </w:rPr>
        <w:t>It may belong to a wider moral interpretive atmosphere that institutions have already formalised.</w:t>
      </w:r>
    </w:p>
    <w:p>
      <w:pPr>
        <w:widowControl/>
        <w:spacing w:after="80" w:line="259" w:lineRule="auto"/>
      </w:pPr>
      <w:r>
        <w:rPr>
          <w:rFonts w:ascii="Noto Serif" w:hAnsi="Noto Serif" w:eastAsia="Noto Serif"/>
          <w:i w:val="0"/>
          <w:color w:val="1C252C"/>
          <w:sz w:val="20"/>
        </w:rPr>
        <w:t>AI is therefore not outside the recursive loop.</w:t>
      </w:r>
    </w:p>
    <w:p>
      <w:pPr>
        <w:widowControl/>
        <w:spacing w:after="80" w:line="259" w:lineRule="auto"/>
      </w:pPr>
      <w:r>
        <w:rPr>
          <w:rFonts w:ascii="Noto Serif" w:hAnsi="Noto Serif" w:eastAsia="Noto Serif"/>
          <w:i w:val="0"/>
          <w:color w:val="1C252C"/>
          <w:sz w:val="20"/>
        </w:rPr>
        <w:t>It may become another point through which narrowing is received, compressed, polished and returned.</w:t>
      </w:r>
    </w:p>
    <w:p>
      <w:pPr>
        <w:pStyle w:val="FNHeading1"/>
        <w:pBdr>
          <w:bottom w:val="single" w:sz="4" w:space="3" w:color="D6E0E6"/>
        </w:pBdr>
        <w:keepNext/>
      </w:pPr>
      <w:r>
        <w:rPr>
          <w:rFonts w:ascii="Noto Serif" w:hAnsi="Noto Serif" w:eastAsia="Noto Serif"/>
          <w:i w:val="0"/>
          <w:color w:val="173A5E"/>
          <w:sz w:val="31"/>
        </w:rPr>
        <w:t>13. Accountability Without Degradation</w:t>
      </w:r>
    </w:p>
    <w:p>
      <w:pPr>
        <w:widowControl/>
        <w:spacing w:after="80" w:line="259" w:lineRule="auto"/>
      </w:pPr>
      <w:r>
        <w:rPr>
          <w:rFonts w:ascii="Noto Serif" w:hAnsi="Noto Serif" w:eastAsia="Noto Serif"/>
          <w:i w:val="0"/>
          <w:color w:val="1C252C"/>
          <w:sz w:val="20"/>
        </w:rPr>
        <w:t>Understanding conditions does not remove responsibility.</w:t>
      </w:r>
    </w:p>
    <w:p>
      <w:pPr>
        <w:widowControl/>
        <w:spacing w:after="80" w:line="259" w:lineRule="auto"/>
      </w:pPr>
      <w:r>
        <w:rPr>
          <w:rFonts w:ascii="Noto Serif" w:hAnsi="Noto Serif" w:eastAsia="Noto Serif"/>
          <w:i w:val="0"/>
          <w:color w:val="1C252C"/>
          <w:sz w:val="20"/>
        </w:rPr>
        <w:t>Conduct may need to be challenged.</w:t>
      </w:r>
    </w:p>
    <w:p>
      <w:pPr>
        <w:widowControl/>
        <w:spacing w:after="80" w:line="259" w:lineRule="auto"/>
      </w:pPr>
      <w:r>
        <w:rPr>
          <w:rFonts w:ascii="Noto Serif" w:hAnsi="Noto Serif" w:eastAsia="Noto Serif"/>
          <w:i w:val="0"/>
          <w:color w:val="1C252C"/>
          <w:sz w:val="20"/>
        </w:rPr>
        <w:t>Harm may need to be named.</w:t>
      </w:r>
    </w:p>
    <w:p>
      <w:pPr>
        <w:widowControl/>
        <w:spacing w:after="80" w:line="259" w:lineRule="auto"/>
      </w:pPr>
      <w:r>
        <w:rPr>
          <w:rFonts w:ascii="Noto Serif" w:hAnsi="Noto Serif" w:eastAsia="Noto Serif"/>
          <w:i w:val="0"/>
          <w:color w:val="1C252C"/>
          <w:sz w:val="20"/>
        </w:rPr>
        <w:t>Risk may need to be assessed.</w:t>
      </w:r>
    </w:p>
    <w:p>
      <w:pPr>
        <w:widowControl/>
        <w:spacing w:after="80" w:line="259" w:lineRule="auto"/>
      </w:pPr>
      <w:r>
        <w:rPr>
          <w:rFonts w:ascii="Noto Serif" w:hAnsi="Noto Serif" w:eastAsia="Noto Serif"/>
          <w:i w:val="0"/>
          <w:color w:val="1C252C"/>
          <w:sz w:val="20"/>
        </w:rPr>
        <w:t>Firm boundaries or serious consequences may be necessary.</w:t>
      </w:r>
    </w:p>
    <w:p>
      <w:pPr>
        <w:widowControl/>
        <w:spacing w:after="80" w:line="259" w:lineRule="auto"/>
      </w:pPr>
      <w:r>
        <w:rPr>
          <w:rFonts w:ascii="Noto Serif" w:hAnsi="Noto Serif" w:eastAsia="Noto Serif"/>
          <w:i w:val="0"/>
          <w:color w:val="1C252C"/>
          <w:sz w:val="20"/>
        </w:rPr>
        <w:t>But none of this requires deciding that a person’s conduct reveals their complete nature.</w:t>
      </w:r>
    </w:p>
    <w:p>
      <w:pPr>
        <w:widowControl/>
        <w:spacing w:after="80" w:line="259" w:lineRule="auto"/>
      </w:pPr>
      <w:r>
        <w:rPr>
          <w:rFonts w:ascii="Noto Serif" w:hAnsi="Noto Serif" w:eastAsia="Noto Serif"/>
          <w:i w:val="0"/>
          <w:color w:val="1C252C"/>
          <w:sz w:val="20"/>
        </w:rPr>
        <w:t>Past conduct matters.</w:t>
      </w:r>
    </w:p>
    <w:p>
      <w:pPr>
        <w:widowControl/>
        <w:spacing w:after="80" w:line="259" w:lineRule="auto"/>
      </w:pPr>
      <w:r>
        <w:rPr>
          <w:rFonts w:ascii="Noto Serif" w:hAnsi="Noto Serif" w:eastAsia="Noto Serif"/>
          <w:i w:val="0"/>
          <w:color w:val="1C252C"/>
          <w:sz w:val="20"/>
        </w:rPr>
        <w:t>It must also remain capable of being updated by present evidence.</w:t>
      </w:r>
    </w:p>
    <w:p>
      <w:pPr>
        <w:widowControl/>
        <w:spacing w:after="80" w:line="259" w:lineRule="auto"/>
      </w:pPr>
      <w:r>
        <w:rPr>
          <w:rFonts w:ascii="Noto Serif" w:hAnsi="Noto Serif" w:eastAsia="Noto Serif"/>
          <w:i w:val="0"/>
          <w:color w:val="1C252C"/>
          <w:sz w:val="20"/>
        </w:rPr>
        <w:t>Otherwise the person is frozen inside an old interpretation no matter what they subsequently do.</w:t>
      </w:r>
    </w:p>
    <w:p>
      <w:pPr>
        <w:widowControl/>
        <w:spacing w:after="80" w:line="259" w:lineRule="auto"/>
      </w:pPr>
      <w:r>
        <w:rPr>
          <w:rFonts w:ascii="Noto Serif" w:hAnsi="Noto Serif" w:eastAsia="Noto Serif"/>
          <w:i w:val="0"/>
          <w:color w:val="1C252C"/>
          <w:sz w:val="20"/>
        </w:rPr>
        <w:t>Dignity cannot depend on innocence.</w:t>
      </w:r>
    </w:p>
    <w:p>
      <w:pPr>
        <w:widowControl/>
        <w:spacing w:after="80" w:line="259" w:lineRule="auto"/>
      </w:pPr>
      <w:r>
        <w:rPr>
          <w:rFonts w:ascii="Noto Serif" w:hAnsi="Noto Serif" w:eastAsia="Noto Serif"/>
          <w:i w:val="0"/>
          <w:color w:val="1C252C"/>
          <w:sz w:val="20"/>
        </w:rPr>
        <w:t>It is not a reward for perfect behaviour.</w:t>
      </w:r>
    </w:p>
    <w:p>
      <w:pPr>
        <w:widowControl/>
        <w:spacing w:after="80" w:line="259" w:lineRule="auto"/>
      </w:pPr>
      <w:r>
        <w:rPr>
          <w:rFonts w:ascii="Noto Serif" w:hAnsi="Noto Serif" w:eastAsia="Noto Serif"/>
          <w:i w:val="0"/>
          <w:color w:val="1C252C"/>
          <w:sz w:val="20"/>
        </w:rPr>
        <w:t>No mistake, offence, illness, dependency, allegation, diagnosis, record or institutional category gives another person the right to humiliate or degrade someone.</w:t>
      </w:r>
    </w:p>
    <w:p>
      <w:pPr>
        <w:widowControl/>
        <w:spacing w:after="80" w:line="259" w:lineRule="auto"/>
      </w:pPr>
      <w:r>
        <w:rPr>
          <w:rFonts w:ascii="Noto Serif" w:hAnsi="Noto Serif" w:eastAsia="Noto Serif"/>
          <w:i w:val="0"/>
          <w:color w:val="1C252C"/>
          <w:sz w:val="20"/>
        </w:rPr>
        <w:t>Degradation does not improve accountability.</w:t>
      </w:r>
    </w:p>
    <w:p>
      <w:pPr>
        <w:widowControl/>
        <w:spacing w:after="80" w:line="259" w:lineRule="auto"/>
      </w:pPr>
      <w:r>
        <w:rPr>
          <w:rFonts w:ascii="Noto Serif" w:hAnsi="Noto Serif" w:eastAsia="Noto Serif"/>
          <w:i w:val="0"/>
          <w:color w:val="1C252C"/>
          <w:sz w:val="20"/>
        </w:rPr>
        <w:t>It narrows the person, damages truth, increases defensiveness and creates worse conditions for responsibility.</w:t>
      </w:r>
    </w:p>
    <w:p>
      <w:pPr>
        <w:widowControl/>
        <w:spacing w:after="80" w:line="259" w:lineRule="auto"/>
      </w:pPr>
      <w:r>
        <w:rPr>
          <w:rFonts w:ascii="Noto Serif" w:hAnsi="Noto Serif" w:eastAsia="Noto Serif"/>
          <w:i w:val="0"/>
          <w:color w:val="1C252C"/>
          <w:sz w:val="20"/>
        </w:rPr>
        <w:t>The moral floor is:</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Judge conduct where necessary. Understand conditions. Compare current evidence. Preserve the person.</w:t>
      </w:r>
    </w:p>
    <w:p>
      <w:pPr>
        <w:widowControl/>
        <w:spacing w:after="80" w:line="259" w:lineRule="auto"/>
      </w:pPr>
      <w:r>
        <w:rPr>
          <w:rFonts w:ascii="Noto Serif" w:hAnsi="Noto Serif" w:eastAsia="Noto Serif"/>
          <w:i w:val="0"/>
          <w:color w:val="1C252C"/>
          <w:sz w:val="20"/>
        </w:rPr>
        <w:t>Accountability may require firm limits and difficult consequences.</w:t>
      </w:r>
    </w:p>
    <w:p>
      <w:pPr>
        <w:widowControl/>
        <w:spacing w:after="80" w:line="259" w:lineRule="auto"/>
      </w:pPr>
      <w:r>
        <w:rPr>
          <w:rFonts w:ascii="Noto Serif" w:hAnsi="Noto Serif" w:eastAsia="Noto Serif"/>
          <w:i w:val="0"/>
          <w:color w:val="1C252C"/>
          <w:sz w:val="20"/>
        </w:rPr>
        <w:t>It must never require the degradation of the person.</w:t>
      </w:r>
    </w:p>
    <w:p>
      <w:pPr>
        <w:widowControl/>
        <w:spacing w:after="80" w:line="259" w:lineRule="auto"/>
      </w:pPr>
      <w:r>
        <w:rPr>
          <w:rFonts w:ascii="Noto Serif" w:hAnsi="Noto Serif" w:eastAsia="Noto Serif"/>
          <w:i w:val="0"/>
          <w:color w:val="1C252C"/>
          <w:sz w:val="20"/>
        </w:rPr>
        <w:t>No human being should be reduced to their worst act, frozen inside an inherited interpretation, or denied the possibility that present conduct contains newer evidence.</w:t>
      </w:r>
    </w:p>
    <w:p>
      <w:pPr>
        <w:pStyle w:val="FNHeading1"/>
        <w:pBdr>
          <w:bottom w:val="single" w:sz="4" w:space="3" w:color="D6E0E6"/>
        </w:pBdr>
        <w:keepNext/>
      </w:pPr>
      <w:r>
        <w:rPr>
          <w:rFonts w:ascii="Noto Serif" w:hAnsi="Noto Serif" w:eastAsia="Noto Serif"/>
          <w:i w:val="0"/>
          <w:color w:val="173A5E"/>
          <w:sz w:val="31"/>
        </w:rPr>
        <w:t>14. Speaker-Defined Care</w:t>
      </w:r>
    </w:p>
    <w:p>
      <w:pPr>
        <w:widowControl/>
        <w:spacing w:after="80" w:line="259" w:lineRule="auto"/>
      </w:pPr>
      <w:r>
        <w:rPr>
          <w:rFonts w:ascii="Noto Serif" w:hAnsi="Noto Serif" w:eastAsia="Noto Serif"/>
          <w:i w:val="0"/>
          <w:color w:val="1C252C"/>
          <w:sz w:val="20"/>
        </w:rPr>
        <w:t>Care is often judged through the intention, professional identity or stated approach of the person providing it.</w:t>
      </w:r>
    </w:p>
    <w:p>
      <w:pPr>
        <w:widowControl/>
        <w:spacing w:after="80" w:line="259" w:lineRule="auto"/>
      </w:pPr>
      <w:r>
        <w:rPr>
          <w:rFonts w:ascii="Noto Serif" w:hAnsi="Noto Serif" w:eastAsia="Noto Serif"/>
          <w:i w:val="0"/>
          <w:color w:val="1C252C"/>
          <w:sz w:val="20"/>
        </w:rPr>
        <w:t>The worker was trying to help.</w:t>
      </w:r>
    </w:p>
    <w:p>
      <w:pPr>
        <w:widowControl/>
        <w:spacing w:after="80" w:line="259" w:lineRule="auto"/>
      </w:pPr>
      <w:r>
        <w:rPr>
          <w:rFonts w:ascii="Noto Serif" w:hAnsi="Noto Serif" w:eastAsia="Noto Serif"/>
          <w:i w:val="0"/>
          <w:color w:val="1C252C"/>
          <w:sz w:val="20"/>
        </w:rPr>
        <w:t>The response was compassionate.</w:t>
      </w:r>
    </w:p>
    <w:p>
      <w:pPr>
        <w:widowControl/>
        <w:spacing w:after="80" w:line="259" w:lineRule="auto"/>
      </w:pPr>
      <w:r>
        <w:rPr>
          <w:rFonts w:ascii="Noto Serif" w:hAnsi="Noto Serif" w:eastAsia="Noto Serif"/>
          <w:i w:val="0"/>
          <w:color w:val="1C252C"/>
          <w:sz w:val="20"/>
        </w:rPr>
        <w:t>The language was gentle.</w:t>
      </w:r>
    </w:p>
    <w:p>
      <w:pPr>
        <w:widowControl/>
        <w:spacing w:after="80" w:line="259" w:lineRule="auto"/>
      </w:pPr>
      <w:r>
        <w:rPr>
          <w:rFonts w:ascii="Noto Serif" w:hAnsi="Noto Serif" w:eastAsia="Noto Serif"/>
          <w:i w:val="0"/>
          <w:color w:val="1C252C"/>
          <w:sz w:val="20"/>
        </w:rPr>
        <w:t>The professional was concerned.</w:t>
      </w:r>
    </w:p>
    <w:p>
      <w:pPr>
        <w:widowControl/>
        <w:spacing w:after="80" w:line="259" w:lineRule="auto"/>
      </w:pPr>
      <w:r>
        <w:rPr>
          <w:rFonts w:ascii="Noto Serif" w:hAnsi="Noto Serif" w:eastAsia="Noto Serif"/>
          <w:i w:val="0"/>
          <w:color w:val="1C252C"/>
          <w:sz w:val="20"/>
        </w:rPr>
        <w:t>The approach was holistic.</w:t>
      </w:r>
    </w:p>
    <w:p>
      <w:pPr>
        <w:widowControl/>
        <w:spacing w:after="80" w:line="259" w:lineRule="auto"/>
      </w:pPr>
      <w:r>
        <w:rPr>
          <w:rFonts w:ascii="Noto Serif" w:hAnsi="Noto Serif" w:eastAsia="Noto Serif"/>
          <w:i w:val="0"/>
          <w:color w:val="1C252C"/>
          <w:sz w:val="20"/>
        </w:rPr>
        <w:t>The correct procedure was followed.</w:t>
      </w:r>
    </w:p>
    <w:p>
      <w:pPr>
        <w:widowControl/>
        <w:spacing w:after="80" w:line="259" w:lineRule="auto"/>
      </w:pPr>
      <w:r>
        <w:rPr>
          <w:rFonts w:ascii="Noto Serif" w:hAnsi="Noto Serif" w:eastAsia="Noto Serif"/>
          <w:i w:val="0"/>
          <w:color w:val="1C252C"/>
          <w:sz w:val="20"/>
        </w:rPr>
        <w:t>These facts may matter.</w:t>
      </w:r>
    </w:p>
    <w:p>
      <w:pPr>
        <w:widowControl/>
        <w:spacing w:after="80" w:line="259" w:lineRule="auto"/>
      </w:pPr>
      <w:r>
        <w:rPr>
          <w:rFonts w:ascii="Noto Serif" w:hAnsi="Noto Serif" w:eastAsia="Noto Serif"/>
          <w:i w:val="0"/>
          <w:color w:val="1C252C"/>
          <w:sz w:val="20"/>
        </w:rPr>
        <w:t>But they cannot settle whether the interaction was caring.</w:t>
      </w:r>
    </w:p>
    <w:p>
      <w:pPr>
        <w:widowControl/>
        <w:spacing w:after="80" w:line="259" w:lineRule="auto"/>
      </w:pPr>
      <w:r>
        <w:rPr>
          <w:rFonts w:ascii="Noto Serif" w:hAnsi="Noto Serif" w:eastAsia="Noto Serif"/>
          <w:i w:val="0"/>
          <w:color w:val="1C252C"/>
          <w:sz w:val="20"/>
        </w:rPr>
        <w:t>An approach can describe itself as holistic while still receiving the person through a narrow interpretation.</w:t>
      </w:r>
    </w:p>
    <w:p>
      <w:pPr>
        <w:widowControl/>
        <w:spacing w:after="80" w:line="259" w:lineRule="auto"/>
      </w:pPr>
      <w:r>
        <w:rPr>
          <w:rFonts w:ascii="Noto Serif" w:hAnsi="Noto Serif" w:eastAsia="Noto Serif"/>
          <w:i w:val="0"/>
          <w:color w:val="1C252C"/>
          <w:sz w:val="20"/>
        </w:rPr>
        <w:t>A response can be warm and still narrow the person.</w:t>
      </w:r>
    </w:p>
    <w:p>
      <w:pPr>
        <w:widowControl/>
        <w:spacing w:after="80" w:line="259" w:lineRule="auto"/>
      </w:pPr>
      <w:r>
        <w:rPr>
          <w:rFonts w:ascii="Noto Serif" w:hAnsi="Noto Serif" w:eastAsia="Noto Serif"/>
          <w:i w:val="0"/>
          <w:color w:val="1C252C"/>
          <w:sz w:val="20"/>
        </w:rPr>
        <w:t>It can be calm and still misrepresent them.</w:t>
      </w:r>
    </w:p>
    <w:p>
      <w:pPr>
        <w:widowControl/>
        <w:spacing w:after="80" w:line="259" w:lineRule="auto"/>
      </w:pPr>
      <w:r>
        <w:rPr>
          <w:rFonts w:ascii="Noto Serif" w:hAnsi="Noto Serif" w:eastAsia="Noto Serif"/>
          <w:i w:val="0"/>
          <w:color w:val="1C252C"/>
          <w:sz w:val="20"/>
        </w:rPr>
        <w:t>It can be safety-focused and still close the only route they felt able to enter.</w:t>
      </w:r>
    </w:p>
    <w:p>
      <w:pPr>
        <w:widowControl/>
        <w:spacing w:after="80" w:line="259" w:lineRule="auto"/>
      </w:pPr>
      <w:r>
        <w:rPr>
          <w:rFonts w:ascii="Noto Serif" w:hAnsi="Noto Serif" w:eastAsia="Noto Serif"/>
          <w:i w:val="0"/>
          <w:color w:val="1C252C"/>
          <w:sz w:val="20"/>
        </w:rPr>
        <w:t>It can be professionally appropriate in tone while creating shame, confusion, withdrawal or defensive self-protection.</w:t>
      </w:r>
    </w:p>
    <w:p>
      <w:pPr>
        <w:widowControl/>
        <w:spacing w:after="80" w:line="259" w:lineRule="auto"/>
      </w:pPr>
      <w:r>
        <w:rPr>
          <w:rFonts w:ascii="Noto Serif" w:hAnsi="Noto Serif" w:eastAsia="Noto Serif"/>
          <w:i w:val="0"/>
          <w:color w:val="1C252C"/>
          <w:sz w:val="20"/>
        </w:rPr>
        <w:t>When the speaker alone defines what counts as care, the receiver is left with little language for the effects.</w:t>
      </w:r>
    </w:p>
    <w:p>
      <w:pPr>
        <w:widowControl/>
        <w:spacing w:after="80" w:line="259" w:lineRule="auto"/>
      </w:pPr>
      <w:r>
        <w:rPr>
          <w:rFonts w:ascii="Noto Serif" w:hAnsi="Noto Serif" w:eastAsia="Noto Serif"/>
          <w:i w:val="0"/>
          <w:color w:val="1C252C"/>
          <w:sz w:val="20"/>
        </w:rPr>
        <w:t>Any objection may appear ungrateful, resistant, difficult or unwilling to accept help.</w:t>
      </w:r>
    </w:p>
    <w:p>
      <w:pPr>
        <w:widowControl/>
        <w:spacing w:after="80" w:line="259" w:lineRule="auto"/>
      </w:pPr>
      <w:r>
        <w:rPr>
          <w:rFonts w:ascii="Noto Serif" w:hAnsi="Noto Serif" w:eastAsia="Noto Serif"/>
          <w:i w:val="0"/>
          <w:color w:val="1C252C"/>
          <w:sz w:val="20"/>
        </w:rPr>
        <w:t>The care claim becomes protected from examination because care was intended.</w:t>
      </w:r>
    </w:p>
    <w:p>
      <w:pPr>
        <w:widowControl/>
        <w:spacing w:after="80" w:line="259" w:lineRule="auto"/>
      </w:pPr>
      <w:r>
        <w:rPr>
          <w:rFonts w:ascii="Noto Serif" w:hAnsi="Noto Serif" w:eastAsia="Noto Serif"/>
          <w:i w:val="0"/>
          <w:color w:val="1C252C"/>
          <w:sz w:val="20"/>
        </w:rPr>
        <w:t>Fieldethics requires a different standard.</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Care cannot be measured by the warmth of the speaker’s intention alone. It must also be measured by the conditions the language creates for the person receiving it.</w:t>
      </w:r>
    </w:p>
    <w:p>
      <w:pPr>
        <w:widowControl/>
        <w:spacing w:after="80" w:line="259" w:lineRule="auto"/>
      </w:pPr>
      <w:r>
        <w:rPr>
          <w:rFonts w:ascii="Noto Serif" w:hAnsi="Noto Serif" w:eastAsia="Noto Serif"/>
          <w:i w:val="0"/>
          <w:color w:val="1C252C"/>
          <w:sz w:val="20"/>
        </w:rPr>
        <w:t>This does not mean every uncomfortable response is harmful.</w:t>
      </w:r>
    </w:p>
    <w:p>
      <w:pPr>
        <w:widowControl/>
        <w:spacing w:after="80" w:line="259" w:lineRule="auto"/>
      </w:pPr>
      <w:r>
        <w:rPr>
          <w:rFonts w:ascii="Noto Serif" w:hAnsi="Noto Serif" w:eastAsia="Noto Serif"/>
          <w:i w:val="0"/>
          <w:color w:val="1C252C"/>
          <w:sz w:val="20"/>
        </w:rPr>
        <w:t>Care may involve challenge, disagreement, urgency, boundaries or difficult truths.</w:t>
      </w:r>
    </w:p>
    <w:p>
      <w:pPr>
        <w:widowControl/>
        <w:spacing w:after="80" w:line="259" w:lineRule="auto"/>
      </w:pPr>
      <w:r>
        <w:rPr>
          <w:rFonts w:ascii="Noto Serif" w:hAnsi="Noto Serif" w:eastAsia="Noto Serif"/>
          <w:i w:val="0"/>
          <w:color w:val="1C252C"/>
          <w:sz w:val="20"/>
        </w:rPr>
        <w:t>The standard is not comfort.</w:t>
      </w:r>
    </w:p>
    <w:p>
      <w:pPr>
        <w:widowControl/>
        <w:spacing w:after="80" w:line="259" w:lineRule="auto"/>
      </w:pPr>
      <w:r>
        <w:rPr>
          <w:rFonts w:ascii="Noto Serif" w:hAnsi="Noto Serif" w:eastAsia="Noto Serif"/>
          <w:i w:val="0"/>
          <w:color w:val="1C252C"/>
          <w:sz w:val="20"/>
        </w:rPr>
        <w:t>It is answerability.</w:t>
      </w:r>
    </w:p>
    <w:p>
      <w:pPr>
        <w:widowControl/>
        <w:spacing w:after="80" w:line="259" w:lineRule="auto"/>
      </w:pPr>
      <w:r>
        <w:rPr>
          <w:rFonts w:ascii="Noto Serif" w:hAnsi="Noto Serif" w:eastAsia="Noto Serif"/>
          <w:i w:val="0"/>
          <w:color w:val="1C252C"/>
          <w:sz w:val="20"/>
        </w:rPr>
        <w:t>Was the language proportionate?</w:t>
      </w:r>
    </w:p>
    <w:p>
      <w:pPr>
        <w:widowControl/>
        <w:spacing w:after="80" w:line="259" w:lineRule="auto"/>
      </w:pPr>
      <w:r>
        <w:rPr>
          <w:rFonts w:ascii="Noto Serif" w:hAnsi="Noto Serif" w:eastAsia="Noto Serif"/>
          <w:i w:val="0"/>
          <w:color w:val="1C252C"/>
          <w:sz w:val="20"/>
        </w:rPr>
        <w:t>Was its purpose clear?</w:t>
      </w:r>
    </w:p>
    <w:p>
      <w:pPr>
        <w:widowControl/>
        <w:spacing w:after="80" w:line="259" w:lineRule="auto"/>
      </w:pPr>
      <w:r>
        <w:rPr>
          <w:rFonts w:ascii="Noto Serif" w:hAnsi="Noto Serif" w:eastAsia="Noto Serif"/>
          <w:i w:val="0"/>
          <w:color w:val="1C252C"/>
          <w:sz w:val="20"/>
        </w:rPr>
        <w:t>Was the person’s meaning received before it was interpreted?</w:t>
      </w:r>
    </w:p>
    <w:p>
      <w:pPr>
        <w:widowControl/>
        <w:spacing w:after="80" w:line="259" w:lineRule="auto"/>
      </w:pPr>
      <w:r>
        <w:rPr>
          <w:rFonts w:ascii="Noto Serif" w:hAnsi="Noto Serif" w:eastAsia="Noto Serif"/>
          <w:i w:val="0"/>
          <w:color w:val="1C252C"/>
          <w:sz w:val="20"/>
        </w:rPr>
        <w:t>Was the response grounded in the actual situation?</w:t>
      </w:r>
    </w:p>
    <w:p>
      <w:pPr>
        <w:widowControl/>
        <w:spacing w:after="80" w:line="259" w:lineRule="auto"/>
      </w:pPr>
      <w:r>
        <w:rPr>
          <w:rFonts w:ascii="Noto Serif" w:hAnsi="Noto Serif" w:eastAsia="Noto Serif"/>
          <w:i w:val="0"/>
          <w:color w:val="1C252C"/>
          <w:sz w:val="20"/>
        </w:rPr>
        <w:t>Did it preserve a route for correction?</w:t>
      </w:r>
    </w:p>
    <w:p>
      <w:pPr>
        <w:widowControl/>
        <w:spacing w:after="80" w:line="259" w:lineRule="auto"/>
      </w:pPr>
      <w:r>
        <w:rPr>
          <w:rFonts w:ascii="Noto Serif" w:hAnsi="Noto Serif" w:eastAsia="Noto Serif"/>
          <w:i w:val="0"/>
          <w:color w:val="1C252C"/>
          <w:sz w:val="20"/>
        </w:rPr>
        <w:t>Did it widen the person’s ability to understand, choose, respond and remain accountable?</w:t>
      </w:r>
    </w:p>
    <w:p>
      <w:pPr>
        <w:widowControl/>
        <w:spacing w:after="80" w:line="259" w:lineRule="auto"/>
      </w:pPr>
      <w:r>
        <w:rPr>
          <w:rFonts w:ascii="Noto Serif" w:hAnsi="Noto Serif" w:eastAsia="Noto Serif"/>
          <w:i w:val="0"/>
          <w:color w:val="1C252C"/>
          <w:sz w:val="20"/>
        </w:rPr>
        <w:t>Or did it increase pressure while calling that pressure support?</w:t>
      </w:r>
    </w:p>
    <w:p>
      <w:pPr>
        <w:widowControl/>
        <w:spacing w:after="80" w:line="259" w:lineRule="auto"/>
      </w:pPr>
      <w:r>
        <w:rPr>
          <w:rFonts w:ascii="Noto Serif" w:hAnsi="Noto Serif" w:eastAsia="Noto Serif"/>
          <w:i w:val="0"/>
          <w:color w:val="1C252C"/>
          <w:sz w:val="20"/>
        </w:rPr>
        <w:t>Care that cannot examine its own effects becomes speaker-defined.</w:t>
      </w:r>
    </w:p>
    <w:p>
      <w:pPr>
        <w:widowControl/>
        <w:spacing w:after="80" w:line="259" w:lineRule="auto"/>
      </w:pPr>
      <w:r>
        <w:rPr>
          <w:rFonts w:ascii="Noto Serif" w:hAnsi="Noto Serif" w:eastAsia="Noto Serif"/>
          <w:i w:val="0"/>
          <w:color w:val="1C252C"/>
          <w:sz w:val="20"/>
        </w:rPr>
        <w:t>Speaker-defined care cannot provide a stable basis for safe systems because every worker, profession, service and framework may hold a different idea of what care requires.</w:t>
      </w:r>
    </w:p>
    <w:p>
      <w:pPr>
        <w:widowControl/>
        <w:spacing w:after="80" w:line="259" w:lineRule="auto"/>
      </w:pPr>
      <w:r>
        <w:rPr>
          <w:rFonts w:ascii="Noto Serif" w:hAnsi="Noto Serif" w:eastAsia="Noto Serif"/>
          <w:i w:val="0"/>
          <w:color w:val="1C252C"/>
          <w:sz w:val="20"/>
        </w:rPr>
        <w:t>One emphasises reassurance.</w:t>
      </w:r>
    </w:p>
    <w:p>
      <w:pPr>
        <w:widowControl/>
        <w:spacing w:after="80" w:line="259" w:lineRule="auto"/>
      </w:pPr>
      <w:r>
        <w:rPr>
          <w:rFonts w:ascii="Noto Serif" w:hAnsi="Noto Serif" w:eastAsia="Noto Serif"/>
          <w:i w:val="0"/>
          <w:color w:val="1C252C"/>
          <w:sz w:val="20"/>
        </w:rPr>
        <w:t>Another emphasises challenge.</w:t>
      </w:r>
    </w:p>
    <w:p>
      <w:pPr>
        <w:widowControl/>
        <w:spacing w:after="80" w:line="259" w:lineRule="auto"/>
      </w:pPr>
      <w:r>
        <w:rPr>
          <w:rFonts w:ascii="Noto Serif" w:hAnsi="Noto Serif" w:eastAsia="Noto Serif"/>
          <w:i w:val="0"/>
          <w:color w:val="1C252C"/>
          <w:sz w:val="20"/>
        </w:rPr>
        <w:t>Another prioritises interpretation.</w:t>
      </w:r>
    </w:p>
    <w:p>
      <w:pPr>
        <w:widowControl/>
        <w:spacing w:after="80" w:line="259" w:lineRule="auto"/>
      </w:pPr>
      <w:r>
        <w:rPr>
          <w:rFonts w:ascii="Noto Serif" w:hAnsi="Noto Serif" w:eastAsia="Noto Serif"/>
          <w:i w:val="0"/>
          <w:color w:val="1C252C"/>
          <w:sz w:val="20"/>
        </w:rPr>
        <w:t>Another prioritises risk.</w:t>
      </w:r>
    </w:p>
    <w:p>
      <w:pPr>
        <w:widowControl/>
        <w:spacing w:after="80" w:line="259" w:lineRule="auto"/>
      </w:pPr>
      <w:r>
        <w:rPr>
          <w:rFonts w:ascii="Noto Serif" w:hAnsi="Noto Serif" w:eastAsia="Noto Serif"/>
          <w:i w:val="0"/>
          <w:color w:val="1C252C"/>
          <w:sz w:val="20"/>
        </w:rPr>
        <w:t>Another believes care means asking more questions.</w:t>
      </w:r>
    </w:p>
    <w:p>
      <w:pPr>
        <w:widowControl/>
        <w:spacing w:after="80" w:line="259" w:lineRule="auto"/>
      </w:pPr>
      <w:r>
        <w:rPr>
          <w:rFonts w:ascii="Noto Serif" w:hAnsi="Noto Serif" w:eastAsia="Noto Serif"/>
          <w:i w:val="0"/>
          <w:color w:val="1C252C"/>
          <w:sz w:val="20"/>
        </w:rPr>
        <w:t>Another believes it means encouraging disclosure.</w:t>
      </w:r>
    </w:p>
    <w:p>
      <w:pPr>
        <w:widowControl/>
        <w:spacing w:after="80" w:line="259" w:lineRule="auto"/>
      </w:pPr>
      <w:r>
        <w:rPr>
          <w:rFonts w:ascii="Noto Serif" w:hAnsi="Noto Serif" w:eastAsia="Noto Serif"/>
          <w:i w:val="0"/>
          <w:color w:val="1C252C"/>
          <w:sz w:val="20"/>
        </w:rPr>
        <w:t>Another believes it means confronting avoidance.</w:t>
      </w:r>
    </w:p>
    <w:p>
      <w:pPr>
        <w:widowControl/>
        <w:spacing w:after="80" w:line="259" w:lineRule="auto"/>
      </w:pPr>
      <w:r>
        <w:rPr>
          <w:rFonts w:ascii="Noto Serif" w:hAnsi="Noto Serif" w:eastAsia="Noto Serif"/>
          <w:i w:val="0"/>
          <w:color w:val="1C252C"/>
          <w:sz w:val="20"/>
        </w:rPr>
        <w:t>Another believes it means soothing distress.</w:t>
      </w:r>
    </w:p>
    <w:p>
      <w:pPr>
        <w:widowControl/>
        <w:spacing w:after="80" w:line="259" w:lineRule="auto"/>
      </w:pPr>
      <w:r>
        <w:rPr>
          <w:rFonts w:ascii="Noto Serif" w:hAnsi="Noto Serif" w:eastAsia="Noto Serif"/>
          <w:i w:val="0"/>
          <w:color w:val="1C252C"/>
          <w:sz w:val="20"/>
        </w:rPr>
        <w:t>Each may act sincerely.</w:t>
      </w:r>
    </w:p>
    <w:p>
      <w:pPr>
        <w:widowControl/>
        <w:spacing w:after="80" w:line="259" w:lineRule="auto"/>
      </w:pPr>
      <w:r>
        <w:rPr>
          <w:rFonts w:ascii="Noto Serif" w:hAnsi="Noto Serif" w:eastAsia="Noto Serif"/>
          <w:i w:val="0"/>
          <w:color w:val="1C252C"/>
          <w:sz w:val="20"/>
        </w:rPr>
        <w:t>But sincerity does not create a shared conduct standard.</w:t>
      </w:r>
    </w:p>
    <w:p>
      <w:pPr>
        <w:widowControl/>
        <w:spacing w:after="80" w:line="259" w:lineRule="auto"/>
      </w:pPr>
      <w:r>
        <w:rPr>
          <w:rFonts w:ascii="Noto Serif" w:hAnsi="Noto Serif" w:eastAsia="Noto Serif"/>
          <w:i w:val="0"/>
          <w:color w:val="1C252C"/>
          <w:sz w:val="20"/>
        </w:rPr>
        <w:t>If care language is not calibrated, care itself becomes unstable.</w:t>
      </w:r>
    </w:p>
    <w:p>
      <w:pPr>
        <w:pStyle w:val="FNHeading1"/>
        <w:pBdr>
          <w:bottom w:val="single" w:sz="4" w:space="3" w:color="D6E0E6"/>
        </w:pBdr>
        <w:keepNext/>
      </w:pPr>
      <w:r>
        <w:rPr>
          <w:rFonts w:ascii="Noto Serif" w:hAnsi="Noto Serif" w:eastAsia="Noto Serif"/>
          <w:i w:val="0"/>
          <w:color w:val="173A5E"/>
          <w:sz w:val="31"/>
        </w:rPr>
        <w:t>15. Interpretive Restraint</w:t>
      </w:r>
    </w:p>
    <w:p>
      <w:pPr>
        <w:widowControl/>
        <w:spacing w:after="80" w:line="259" w:lineRule="auto"/>
      </w:pPr>
      <w:r>
        <w:rPr>
          <w:rFonts w:ascii="Noto Serif" w:hAnsi="Noto Serif" w:eastAsia="Noto Serif"/>
          <w:i w:val="0"/>
          <w:color w:val="1C252C"/>
          <w:sz w:val="20"/>
        </w:rPr>
        <w:t>Interpretive restraint does not mean refusing to identify patterns.</w:t>
      </w:r>
    </w:p>
    <w:p>
      <w:pPr>
        <w:widowControl/>
        <w:spacing w:after="80" w:line="259" w:lineRule="auto"/>
      </w:pPr>
      <w:r>
        <w:rPr>
          <w:rFonts w:ascii="Noto Serif" w:hAnsi="Noto Serif" w:eastAsia="Noto Serif"/>
          <w:i w:val="0"/>
          <w:color w:val="1C252C"/>
          <w:sz w:val="20"/>
        </w:rPr>
        <w:t>It means keeping the strength of an interpretation proportionate to the strength of the evidence.</w:t>
      </w:r>
    </w:p>
    <w:p>
      <w:pPr>
        <w:widowControl/>
        <w:spacing w:after="80" w:line="259" w:lineRule="auto"/>
      </w:pPr>
      <w:r>
        <w:rPr>
          <w:rFonts w:ascii="Noto Serif" w:hAnsi="Noto Serif" w:eastAsia="Noto Serif"/>
          <w:i w:val="0"/>
          <w:color w:val="1C252C"/>
          <w:sz w:val="20"/>
        </w:rPr>
        <w:t>It means distinguishing observation from inference.</w:t>
      </w:r>
    </w:p>
    <w:p>
      <w:pPr>
        <w:widowControl/>
        <w:spacing w:after="80" w:line="259" w:lineRule="auto"/>
      </w:pPr>
      <w:r>
        <w:rPr>
          <w:rFonts w:ascii="Noto Serif" w:hAnsi="Noto Serif" w:eastAsia="Noto Serif"/>
          <w:i w:val="0"/>
          <w:color w:val="1C252C"/>
          <w:sz w:val="20"/>
        </w:rPr>
        <w:t>It means naming uncertainty.</w:t>
      </w:r>
    </w:p>
    <w:p>
      <w:pPr>
        <w:widowControl/>
        <w:spacing w:after="80" w:line="259" w:lineRule="auto"/>
      </w:pPr>
      <w:r>
        <w:rPr>
          <w:rFonts w:ascii="Noto Serif" w:hAnsi="Noto Serif" w:eastAsia="Noto Serif"/>
          <w:i w:val="0"/>
          <w:color w:val="1C252C"/>
          <w:sz w:val="20"/>
        </w:rPr>
        <w:t>It means preserving alternative readings when the sequence is incomplete.</w:t>
      </w:r>
    </w:p>
    <w:p>
      <w:pPr>
        <w:widowControl/>
        <w:spacing w:after="80" w:line="259" w:lineRule="auto"/>
      </w:pPr>
      <w:r>
        <w:rPr>
          <w:rFonts w:ascii="Noto Serif" w:hAnsi="Noto Serif" w:eastAsia="Noto Serif"/>
          <w:i w:val="0"/>
          <w:color w:val="1C252C"/>
          <w:sz w:val="20"/>
        </w:rPr>
        <w:t>It means asking before deciding what a boundary, refusal, contradiction, emotional response or request signifies.</w:t>
      </w:r>
    </w:p>
    <w:p>
      <w:pPr>
        <w:widowControl/>
        <w:spacing w:after="80" w:line="259" w:lineRule="auto"/>
      </w:pPr>
      <w:r>
        <w:rPr>
          <w:rFonts w:ascii="Noto Serif" w:hAnsi="Noto Serif" w:eastAsia="Noto Serif"/>
          <w:i w:val="0"/>
          <w:color w:val="1C252C"/>
          <w:sz w:val="20"/>
        </w:rPr>
        <w:t>A restrained response might say:</w:t>
      </w:r>
    </w:p>
    <w:p>
      <w:pPr>
        <w:spacing w:before="40" w:after="100" w:line="254" w:lineRule="auto"/>
        <w:ind w:left="369" w:right="198"/>
      </w:pPr>
      <w:r>
        <w:rPr>
          <w:rFonts w:ascii="Noto Serif" w:hAnsi="Noto Serif" w:eastAsia="Noto Serif"/>
          <w:i/>
          <w:color w:val="5E6C78"/>
          <w:sz w:val="20"/>
        </w:rPr>
        <w:t>“This could be understood in several ways.”</w:t>
      </w:r>
    </w:p>
    <w:p>
      <w:pPr>
        <w:spacing w:before="40" w:after="100" w:line="254" w:lineRule="auto"/>
        <w:ind w:left="369" w:right="198"/>
      </w:pPr>
      <w:r>
        <w:rPr>
          <w:rFonts w:ascii="Noto Serif" w:hAnsi="Noto Serif" w:eastAsia="Noto Serif"/>
          <w:i/>
          <w:color w:val="5E6C78"/>
          <w:sz w:val="20"/>
        </w:rPr>
        <w:t>“The available account does not establish motive.”</w:t>
      </w:r>
    </w:p>
    <w:p>
      <w:pPr>
        <w:spacing w:before="40" w:after="100" w:line="254" w:lineRule="auto"/>
        <w:ind w:left="369" w:right="198"/>
      </w:pPr>
      <w:r>
        <w:rPr>
          <w:rFonts w:ascii="Noto Serif" w:hAnsi="Noto Serif" w:eastAsia="Noto Serif"/>
          <w:i/>
          <w:color w:val="5E6C78"/>
          <w:sz w:val="20"/>
        </w:rPr>
        <w:t>“One possible reading is that the person was protecting capacity rather than refusing responsibility.”</w:t>
      </w:r>
    </w:p>
    <w:p>
      <w:pPr>
        <w:spacing w:before="40" w:after="100" w:line="254" w:lineRule="auto"/>
        <w:ind w:left="369" w:right="198"/>
      </w:pPr>
      <w:r>
        <w:rPr>
          <w:rFonts w:ascii="Noto Serif" w:hAnsi="Noto Serif" w:eastAsia="Noto Serif"/>
          <w:i/>
          <w:color w:val="5E6C78"/>
          <w:sz w:val="20"/>
        </w:rPr>
        <w:t>“The reaction may make more sense when the preceding conditions are included.”</w:t>
      </w:r>
    </w:p>
    <w:p>
      <w:pPr>
        <w:spacing w:before="40" w:after="100" w:line="254" w:lineRule="auto"/>
        <w:ind w:left="369" w:right="198"/>
      </w:pPr>
      <w:r>
        <w:rPr>
          <w:rFonts w:ascii="Noto Serif" w:hAnsi="Noto Serif" w:eastAsia="Noto Serif"/>
          <w:i/>
          <w:color w:val="5E6C78"/>
          <w:sz w:val="20"/>
        </w:rPr>
        <w:t>“This interpretation should not be treated as settled without the person’s account.”</w:t>
      </w:r>
    </w:p>
    <w:p>
      <w:pPr>
        <w:widowControl/>
        <w:spacing w:after="80" w:line="259" w:lineRule="auto"/>
      </w:pPr>
      <w:r>
        <w:rPr>
          <w:rFonts w:ascii="Noto Serif" w:hAnsi="Noto Serif" w:eastAsia="Noto Serif"/>
          <w:i w:val="0"/>
          <w:color w:val="1C252C"/>
          <w:sz w:val="20"/>
        </w:rPr>
        <w:t>These are not weak responses.</w:t>
      </w:r>
    </w:p>
    <w:p>
      <w:pPr>
        <w:widowControl/>
        <w:spacing w:after="80" w:line="259" w:lineRule="auto"/>
      </w:pPr>
      <w:r>
        <w:rPr>
          <w:rFonts w:ascii="Noto Serif" w:hAnsi="Noto Serif" w:eastAsia="Noto Serif"/>
          <w:i w:val="0"/>
          <w:color w:val="1C252C"/>
          <w:sz w:val="20"/>
        </w:rPr>
        <w:t>They are disciplined responses.</w:t>
      </w:r>
    </w:p>
    <w:p>
      <w:pPr>
        <w:widowControl/>
        <w:spacing w:after="80" w:line="259" w:lineRule="auto"/>
      </w:pPr>
      <w:r>
        <w:rPr>
          <w:rFonts w:ascii="Noto Serif" w:hAnsi="Noto Serif" w:eastAsia="Noto Serif"/>
          <w:i w:val="0"/>
          <w:color w:val="1C252C"/>
          <w:sz w:val="20"/>
        </w:rPr>
        <w:t>They protect against premature closure while leaving room for concern, accountability and necessary action.</w:t>
      </w:r>
    </w:p>
    <w:p>
      <w:pPr>
        <w:widowControl/>
        <w:spacing w:after="80" w:line="259" w:lineRule="auto"/>
      </w:pPr>
      <w:r>
        <w:rPr>
          <w:rFonts w:ascii="Noto Serif" w:hAnsi="Noto Serif" w:eastAsia="Noto Serif"/>
          <w:i w:val="0"/>
          <w:color w:val="1C252C"/>
          <w:sz w:val="20"/>
        </w:rPr>
        <w:t>Interpretive restraint also protects workers and services.</w:t>
      </w:r>
    </w:p>
    <w:p>
      <w:pPr>
        <w:widowControl/>
        <w:spacing w:after="80" w:line="259" w:lineRule="auto"/>
      </w:pPr>
      <w:r>
        <w:rPr>
          <w:rFonts w:ascii="Noto Serif" w:hAnsi="Noto Serif" w:eastAsia="Noto Serif"/>
          <w:i w:val="0"/>
          <w:color w:val="1C252C"/>
          <w:sz w:val="20"/>
        </w:rPr>
        <w:t>It prevents early assumptions from hardening into records and decisions that later become difficult to correct.</w:t>
      </w:r>
    </w:p>
    <w:p>
      <w:pPr>
        <w:widowControl/>
        <w:spacing w:after="80" w:line="259" w:lineRule="auto"/>
      </w:pPr>
      <w:r>
        <w:rPr>
          <w:rFonts w:ascii="Noto Serif" w:hAnsi="Noto Serif" w:eastAsia="Noto Serif"/>
          <w:i w:val="0"/>
          <w:color w:val="1C252C"/>
          <w:sz w:val="20"/>
        </w:rPr>
        <w:t>It reduces the risk that a worker becomes personally invested in defending an initial formulation.</w:t>
      </w:r>
    </w:p>
    <w:p>
      <w:pPr>
        <w:widowControl/>
        <w:spacing w:after="80" w:line="259" w:lineRule="auto"/>
      </w:pPr>
      <w:r>
        <w:rPr>
          <w:rFonts w:ascii="Noto Serif" w:hAnsi="Noto Serif" w:eastAsia="Noto Serif"/>
          <w:i w:val="0"/>
          <w:color w:val="1C252C"/>
          <w:sz w:val="20"/>
        </w:rPr>
        <w:t>It allows the person’s account to add evidence rather than merely challenge authority.</w:t>
      </w:r>
    </w:p>
    <w:p>
      <w:pPr>
        <w:widowControl/>
        <w:spacing w:after="80" w:line="259" w:lineRule="auto"/>
      </w:pPr>
      <w:r>
        <w:rPr>
          <w:rFonts w:ascii="Noto Serif" w:hAnsi="Noto Serif" w:eastAsia="Noto Serif"/>
          <w:i w:val="0"/>
          <w:color w:val="1C252C"/>
          <w:sz w:val="20"/>
        </w:rPr>
        <w:t>For AI, interpretive restraint should be an active calibration requirement.</w:t>
      </w:r>
    </w:p>
    <w:p>
      <w:pPr>
        <w:widowControl/>
        <w:spacing w:after="80" w:line="259" w:lineRule="auto"/>
      </w:pPr>
      <w:r>
        <w:rPr>
          <w:rFonts w:ascii="Noto Serif" w:hAnsi="Noto Serif" w:eastAsia="Noto Serif"/>
          <w:i w:val="0"/>
          <w:color w:val="1C252C"/>
          <w:sz w:val="20"/>
        </w:rPr>
        <w:t>When material is serious but incomplete, the system should not fill every gap.</w:t>
      </w:r>
    </w:p>
    <w:p>
      <w:pPr>
        <w:widowControl/>
        <w:spacing w:after="80" w:line="259" w:lineRule="auto"/>
      </w:pPr>
      <w:r>
        <w:rPr>
          <w:rFonts w:ascii="Noto Serif" w:hAnsi="Noto Serif" w:eastAsia="Noto Serif"/>
          <w:i w:val="0"/>
          <w:color w:val="1C252C"/>
          <w:sz w:val="20"/>
        </w:rPr>
        <w:t>It should recognise the gap as part of the information.</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Missing context is not permission to complete the person with a familiar story.</w:t>
      </w:r>
    </w:p>
    <w:p>
      <w:pPr>
        <w:pStyle w:val="FNHeading1"/>
        <w:pBdr>
          <w:bottom w:val="single" w:sz="4" w:space="3" w:color="D6E0E6"/>
        </w:pBdr>
        <w:keepNext/>
      </w:pPr>
      <w:r>
        <w:rPr>
          <w:rFonts w:ascii="Noto Serif" w:hAnsi="Noto Serif" w:eastAsia="Noto Serif"/>
          <w:i w:val="0"/>
          <w:color w:val="173A5E"/>
          <w:sz w:val="31"/>
        </w:rPr>
        <w:t>16. From Person to Trait</w:t>
      </w:r>
    </w:p>
    <w:p>
      <w:pPr>
        <w:widowControl/>
        <w:spacing w:after="80" w:line="259" w:lineRule="auto"/>
      </w:pPr>
      <w:r>
        <w:rPr>
          <w:rFonts w:ascii="Noto Serif" w:hAnsi="Noto Serif" w:eastAsia="Noto Serif"/>
          <w:i w:val="0"/>
          <w:color w:val="1C252C"/>
          <w:sz w:val="20"/>
        </w:rPr>
        <w:t>One of the most consequential forms of language collapse occurs when a response to conditions becomes a stable property of the person.</w:t>
      </w:r>
    </w:p>
    <w:p>
      <w:pPr>
        <w:widowControl/>
        <w:spacing w:after="80" w:line="259" w:lineRule="auto"/>
      </w:pPr>
      <w:r>
        <w:rPr>
          <w:rFonts w:ascii="Noto Serif" w:hAnsi="Noto Serif" w:eastAsia="Noto Serif"/>
          <w:i w:val="0"/>
          <w:color w:val="1C252C"/>
          <w:sz w:val="20"/>
        </w:rPr>
        <w:t>The person does not trust a particular route.</w:t>
      </w:r>
    </w:p>
    <w:p>
      <w:pPr>
        <w:widowControl/>
        <w:spacing w:after="80" w:line="259" w:lineRule="auto"/>
      </w:pPr>
      <w:r>
        <w:rPr>
          <w:rFonts w:ascii="Noto Serif" w:hAnsi="Noto Serif" w:eastAsia="Noto Serif"/>
          <w:i w:val="0"/>
          <w:color w:val="1C252C"/>
          <w:sz w:val="20"/>
        </w:rPr>
        <w:t>The record says they are mistrustful.</w:t>
      </w:r>
    </w:p>
    <w:p>
      <w:pPr>
        <w:widowControl/>
        <w:spacing w:after="80" w:line="259" w:lineRule="auto"/>
      </w:pPr>
      <w:r>
        <w:rPr>
          <w:rFonts w:ascii="Noto Serif" w:hAnsi="Noto Serif" w:eastAsia="Noto Serif"/>
          <w:i w:val="0"/>
          <w:color w:val="1C252C"/>
          <w:sz w:val="20"/>
        </w:rPr>
        <w:t>The person challenges an inaccurate account.</w:t>
      </w:r>
    </w:p>
    <w:p>
      <w:pPr>
        <w:widowControl/>
        <w:spacing w:after="80" w:line="259" w:lineRule="auto"/>
      </w:pPr>
      <w:r>
        <w:rPr>
          <w:rFonts w:ascii="Noto Serif" w:hAnsi="Noto Serif" w:eastAsia="Noto Serif"/>
          <w:i w:val="0"/>
          <w:color w:val="1C252C"/>
          <w:sz w:val="20"/>
        </w:rPr>
        <w:t>The record says they are argumentative.</w:t>
      </w:r>
    </w:p>
    <w:p>
      <w:pPr>
        <w:widowControl/>
        <w:spacing w:after="80" w:line="259" w:lineRule="auto"/>
      </w:pPr>
      <w:r>
        <w:rPr>
          <w:rFonts w:ascii="Noto Serif" w:hAnsi="Noto Serif" w:eastAsia="Noto Serif"/>
          <w:i w:val="0"/>
          <w:color w:val="1C252C"/>
          <w:sz w:val="20"/>
        </w:rPr>
        <w:t>The person protects limited capacity.</w:t>
      </w:r>
    </w:p>
    <w:p>
      <w:pPr>
        <w:widowControl/>
        <w:spacing w:after="80" w:line="259" w:lineRule="auto"/>
      </w:pPr>
      <w:r>
        <w:rPr>
          <w:rFonts w:ascii="Noto Serif" w:hAnsi="Noto Serif" w:eastAsia="Noto Serif"/>
          <w:i w:val="0"/>
          <w:color w:val="1C252C"/>
          <w:sz w:val="20"/>
        </w:rPr>
        <w:t>The record says they are disengaged.</w:t>
      </w:r>
    </w:p>
    <w:p>
      <w:pPr>
        <w:widowControl/>
        <w:spacing w:after="80" w:line="259" w:lineRule="auto"/>
      </w:pPr>
      <w:r>
        <w:rPr>
          <w:rFonts w:ascii="Noto Serif" w:hAnsi="Noto Serif" w:eastAsia="Noto Serif"/>
          <w:i w:val="0"/>
          <w:color w:val="1C252C"/>
          <w:sz w:val="20"/>
        </w:rPr>
        <w:t>The person becomes distressed after repeated uncertainty.</w:t>
      </w:r>
    </w:p>
    <w:p>
      <w:pPr>
        <w:widowControl/>
        <w:spacing w:after="80" w:line="259" w:lineRule="auto"/>
      </w:pPr>
      <w:r>
        <w:rPr>
          <w:rFonts w:ascii="Noto Serif" w:hAnsi="Noto Serif" w:eastAsia="Noto Serif"/>
          <w:i w:val="0"/>
          <w:color w:val="1C252C"/>
          <w:sz w:val="20"/>
        </w:rPr>
        <w:t>The record says they are emotionally unstable.</w:t>
      </w:r>
    </w:p>
    <w:p>
      <w:pPr>
        <w:widowControl/>
        <w:spacing w:after="80" w:line="259" w:lineRule="auto"/>
      </w:pPr>
      <w:r>
        <w:rPr>
          <w:rFonts w:ascii="Noto Serif" w:hAnsi="Noto Serif" w:eastAsia="Noto Serif"/>
          <w:i w:val="0"/>
          <w:color w:val="1C252C"/>
          <w:sz w:val="20"/>
        </w:rPr>
        <w:t>The person tries to retain influence after meaningful control has been removed.</w:t>
      </w:r>
    </w:p>
    <w:p>
      <w:pPr>
        <w:widowControl/>
        <w:spacing w:after="80" w:line="259" w:lineRule="auto"/>
      </w:pPr>
      <w:r>
        <w:rPr>
          <w:rFonts w:ascii="Noto Serif" w:hAnsi="Noto Serif" w:eastAsia="Noto Serif"/>
          <w:i w:val="0"/>
          <w:color w:val="1C252C"/>
          <w:sz w:val="20"/>
        </w:rPr>
        <w:t>The record says they display controlling behaviour.</w:t>
      </w:r>
    </w:p>
    <w:p>
      <w:pPr>
        <w:widowControl/>
        <w:spacing w:after="80" w:line="259" w:lineRule="auto"/>
      </w:pPr>
      <w:r>
        <w:rPr>
          <w:rFonts w:ascii="Noto Serif" w:hAnsi="Noto Serif" w:eastAsia="Noto Serif"/>
          <w:i w:val="0"/>
          <w:color w:val="1C252C"/>
          <w:sz w:val="20"/>
        </w:rPr>
        <w:t>The shift is subtle but powerful.</w:t>
      </w:r>
    </w:p>
    <w:p>
      <w:pPr>
        <w:widowControl/>
        <w:spacing w:after="80" w:line="259" w:lineRule="auto"/>
      </w:pPr>
      <w:r>
        <w:rPr>
          <w:rFonts w:ascii="Noto Serif" w:hAnsi="Noto Serif" w:eastAsia="Noto Serif"/>
          <w:i w:val="0"/>
          <w:color w:val="1C252C"/>
          <w:sz w:val="20"/>
        </w:rPr>
        <w:t>A relational and sequential event becomes a trait.</w:t>
      </w:r>
    </w:p>
    <w:p>
      <w:pPr>
        <w:widowControl/>
        <w:spacing w:after="80" w:line="259" w:lineRule="auto"/>
      </w:pPr>
      <w:r>
        <w:rPr>
          <w:rFonts w:ascii="Noto Serif" w:hAnsi="Noto Serif" w:eastAsia="Noto Serif"/>
          <w:i w:val="0"/>
          <w:color w:val="1C252C"/>
          <w:sz w:val="20"/>
        </w:rPr>
        <w:t>The conditions disappear.</w:t>
      </w:r>
    </w:p>
    <w:p>
      <w:pPr>
        <w:widowControl/>
        <w:spacing w:after="80" w:line="259" w:lineRule="auto"/>
      </w:pPr>
      <w:r>
        <w:rPr>
          <w:rFonts w:ascii="Noto Serif" w:hAnsi="Noto Serif" w:eastAsia="Noto Serif"/>
          <w:i w:val="0"/>
          <w:color w:val="1C252C"/>
          <w:sz w:val="20"/>
        </w:rPr>
        <w:t>The interpretation travels.</w:t>
      </w:r>
    </w:p>
    <w:p>
      <w:pPr>
        <w:widowControl/>
        <w:spacing w:after="80" w:line="259" w:lineRule="auto"/>
      </w:pPr>
      <w:r>
        <w:rPr>
          <w:rFonts w:ascii="Noto Serif" w:hAnsi="Noto Serif" w:eastAsia="Noto Serif"/>
          <w:i w:val="0"/>
          <w:color w:val="1C252C"/>
          <w:sz w:val="20"/>
        </w:rPr>
        <w:t>Future workers encounter the trait before they encounter the person.</w:t>
      </w:r>
    </w:p>
    <w:p>
      <w:pPr>
        <w:widowControl/>
        <w:spacing w:after="80" w:line="259" w:lineRule="auto"/>
      </w:pPr>
      <w:r>
        <w:rPr>
          <w:rFonts w:ascii="Noto Serif" w:hAnsi="Noto Serif" w:eastAsia="Noto Serif"/>
          <w:i w:val="0"/>
          <w:color w:val="1C252C"/>
          <w:sz w:val="20"/>
        </w:rPr>
        <w:t>New conduct is then read through the inherited description.</w:t>
      </w:r>
    </w:p>
    <w:p>
      <w:pPr>
        <w:widowControl/>
        <w:spacing w:after="80" w:line="259" w:lineRule="auto"/>
      </w:pPr>
      <w:r>
        <w:rPr>
          <w:rFonts w:ascii="Noto Serif" w:hAnsi="Noto Serif" w:eastAsia="Noto Serif"/>
          <w:i w:val="0"/>
          <w:color w:val="1C252C"/>
          <w:sz w:val="20"/>
        </w:rPr>
        <w:t>Caution confirms mistrust.</w:t>
      </w:r>
    </w:p>
    <w:p>
      <w:pPr>
        <w:widowControl/>
        <w:spacing w:after="80" w:line="259" w:lineRule="auto"/>
      </w:pPr>
      <w:r>
        <w:rPr>
          <w:rFonts w:ascii="Noto Serif" w:hAnsi="Noto Serif" w:eastAsia="Noto Serif"/>
          <w:i w:val="0"/>
          <w:color w:val="1C252C"/>
          <w:sz w:val="20"/>
        </w:rPr>
        <w:t>Correction confirms argumentativeness.</w:t>
      </w:r>
    </w:p>
    <w:p>
      <w:pPr>
        <w:widowControl/>
        <w:spacing w:after="80" w:line="259" w:lineRule="auto"/>
      </w:pPr>
      <w:r>
        <w:rPr>
          <w:rFonts w:ascii="Noto Serif" w:hAnsi="Noto Serif" w:eastAsia="Noto Serif"/>
          <w:i w:val="0"/>
          <w:color w:val="1C252C"/>
          <w:sz w:val="20"/>
        </w:rPr>
        <w:t>A boundary confirms disengagement.</w:t>
      </w:r>
    </w:p>
    <w:p>
      <w:pPr>
        <w:widowControl/>
        <w:spacing w:after="80" w:line="259" w:lineRule="auto"/>
      </w:pPr>
      <w:r>
        <w:rPr>
          <w:rFonts w:ascii="Noto Serif" w:hAnsi="Noto Serif" w:eastAsia="Noto Serif"/>
          <w:i w:val="0"/>
          <w:color w:val="1C252C"/>
          <w:sz w:val="20"/>
        </w:rPr>
        <w:t>Distress confirms instability.</w:t>
      </w:r>
    </w:p>
    <w:p>
      <w:pPr>
        <w:widowControl/>
        <w:spacing w:after="80" w:line="259" w:lineRule="auto"/>
      </w:pPr>
      <w:r>
        <w:rPr>
          <w:rFonts w:ascii="Noto Serif" w:hAnsi="Noto Serif" w:eastAsia="Noto Serif"/>
          <w:i w:val="0"/>
          <w:color w:val="1C252C"/>
          <w:sz w:val="20"/>
        </w:rPr>
        <w:t>The record begins producing the person it claims merely to describe.</w:t>
      </w:r>
    </w:p>
    <w:p>
      <w:pPr>
        <w:widowControl/>
        <w:spacing w:after="80" w:line="259" w:lineRule="auto"/>
      </w:pPr>
      <w:r>
        <w:rPr>
          <w:rFonts w:ascii="Noto Serif" w:hAnsi="Noto Serif" w:eastAsia="Noto Serif"/>
          <w:i w:val="0"/>
          <w:color w:val="1C252C"/>
          <w:sz w:val="20"/>
        </w:rPr>
        <w:t>This is one route through which language narrows the human horizon.</w:t>
      </w:r>
    </w:p>
    <w:p>
      <w:pPr>
        <w:widowControl/>
        <w:spacing w:after="80" w:line="259" w:lineRule="auto"/>
      </w:pPr>
      <w:r>
        <w:rPr>
          <w:rFonts w:ascii="Noto Serif" w:hAnsi="Noto Serif" w:eastAsia="Noto Serif"/>
          <w:i w:val="0"/>
          <w:color w:val="1C252C"/>
          <w:sz w:val="20"/>
        </w:rPr>
        <w:t>A person’s future possibilities are approached through yesterday’s collapsed interpretation.</w:t>
      </w:r>
    </w:p>
    <w:p>
      <w:pPr>
        <w:widowControl/>
        <w:spacing w:after="80" w:line="259" w:lineRule="auto"/>
      </w:pPr>
      <w:r>
        <w:rPr>
          <w:rFonts w:ascii="Noto Serif" w:hAnsi="Noto Serif" w:eastAsia="Noto Serif"/>
          <w:i w:val="0"/>
          <w:color w:val="1C252C"/>
          <w:sz w:val="20"/>
        </w:rPr>
        <w:t>The language influences what workers expect, what questions they ask, what evidence they notice, how much credibility they assign and which responses appear justified.</w:t>
      </w:r>
    </w:p>
    <w:p>
      <w:pPr>
        <w:widowControl/>
        <w:spacing w:after="80" w:line="259" w:lineRule="auto"/>
      </w:pPr>
      <w:r>
        <w:rPr>
          <w:rFonts w:ascii="Noto Serif" w:hAnsi="Noto Serif" w:eastAsia="Noto Serif"/>
          <w:i w:val="0"/>
          <w:color w:val="1C252C"/>
          <w:sz w:val="20"/>
        </w:rPr>
        <w:t>AI can intensify this process because it is particularly effective at producing concise patterns from complex material.</w:t>
      </w:r>
    </w:p>
    <w:p>
      <w:pPr>
        <w:widowControl/>
        <w:spacing w:after="80" w:line="259" w:lineRule="auto"/>
      </w:pPr>
      <w:r>
        <w:rPr>
          <w:rFonts w:ascii="Noto Serif" w:hAnsi="Noto Serif" w:eastAsia="Noto Serif"/>
          <w:i w:val="0"/>
          <w:color w:val="1C252C"/>
          <w:sz w:val="20"/>
        </w:rPr>
        <w:t>It can turn a long and unresolved sequence into a fluent summary.</w:t>
      </w:r>
    </w:p>
    <w:p>
      <w:pPr>
        <w:widowControl/>
        <w:spacing w:after="80" w:line="259" w:lineRule="auto"/>
      </w:pPr>
      <w:r>
        <w:rPr>
          <w:rFonts w:ascii="Noto Serif" w:hAnsi="Noto Serif" w:eastAsia="Noto Serif"/>
          <w:i w:val="0"/>
          <w:color w:val="1C252C"/>
          <w:sz w:val="20"/>
        </w:rPr>
        <w:t>But coherence is not the same as truth.</w:t>
      </w:r>
    </w:p>
    <w:p>
      <w:pPr>
        <w:widowControl/>
        <w:spacing w:after="80" w:line="259" w:lineRule="auto"/>
      </w:pPr>
      <w:r>
        <w:rPr>
          <w:rFonts w:ascii="Noto Serif" w:hAnsi="Noto Serif" w:eastAsia="Noto Serif"/>
          <w:i w:val="0"/>
          <w:color w:val="1C252C"/>
          <w:sz w:val="20"/>
        </w:rPr>
        <w:t>The more polished the summary becomes, the easier it may be to forget what has been removed.</w:t>
      </w:r>
    </w:p>
    <w:p>
      <w:pPr>
        <w:pStyle w:val="FNHeading1"/>
        <w:pBdr>
          <w:bottom w:val="single" w:sz="4" w:space="3" w:color="D6E0E6"/>
        </w:pBdr>
        <w:keepNext/>
      </w:pPr>
      <w:r>
        <w:rPr>
          <w:rFonts w:ascii="Noto Serif" w:hAnsi="Noto Serif" w:eastAsia="Noto Serif"/>
          <w:i w:val="0"/>
          <w:color w:val="173A5E"/>
          <w:sz w:val="31"/>
        </w:rPr>
        <w:t>17. The Professional Use Problem</w:t>
      </w:r>
    </w:p>
    <w:p>
      <w:pPr>
        <w:widowControl/>
        <w:spacing w:after="80" w:line="259" w:lineRule="auto"/>
      </w:pPr>
      <w:r>
        <w:rPr>
          <w:rFonts w:ascii="Noto Serif" w:hAnsi="Noto Serif" w:eastAsia="Noto Serif"/>
          <w:i w:val="0"/>
          <w:color w:val="1C252C"/>
          <w:sz w:val="20"/>
        </w:rPr>
        <w:t>AI use becomes more consequential when it enters professional practice.</w:t>
      </w:r>
    </w:p>
    <w:p>
      <w:pPr>
        <w:widowControl/>
        <w:spacing w:after="80" w:line="259" w:lineRule="auto"/>
      </w:pPr>
      <w:r>
        <w:rPr>
          <w:rFonts w:ascii="Noto Serif" w:hAnsi="Noto Serif" w:eastAsia="Noto Serif"/>
          <w:i w:val="0"/>
          <w:color w:val="1C252C"/>
          <w:sz w:val="20"/>
        </w:rPr>
        <w:t>A tired worker may use AI to summarise a long account, organise case material, prepare a meeting note, identify apparent themes or think through a difficult situation.</w:t>
      </w:r>
    </w:p>
    <w:p>
      <w:pPr>
        <w:widowControl/>
        <w:spacing w:after="80" w:line="259" w:lineRule="auto"/>
      </w:pPr>
      <w:r>
        <w:rPr>
          <w:rFonts w:ascii="Noto Serif" w:hAnsi="Noto Serif" w:eastAsia="Noto Serif"/>
          <w:i w:val="0"/>
          <w:color w:val="1C252C"/>
          <w:sz w:val="20"/>
        </w:rPr>
        <w:t>That may appear administrative rather than interpretive.</w:t>
      </w:r>
    </w:p>
    <w:p>
      <w:pPr>
        <w:widowControl/>
        <w:spacing w:after="80" w:line="259" w:lineRule="auto"/>
      </w:pPr>
      <w:r>
        <w:rPr>
          <w:rFonts w:ascii="Noto Serif" w:hAnsi="Noto Serif" w:eastAsia="Noto Serif"/>
          <w:i w:val="0"/>
          <w:color w:val="1C252C"/>
          <w:sz w:val="20"/>
        </w:rPr>
        <w:t>But the route can become: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compressed professional account → missing context → familiar assumptions fill the gaps → polished summary → human accepts the output as neutral analysis</w:t>
      </w:r>
    </w:p>
    <w:p>
      <w:pPr>
        <w:widowControl/>
        <w:spacing w:after="80" w:line="259" w:lineRule="auto"/>
      </w:pPr>
      <w:r>
        <w:rPr>
          <w:rFonts w:ascii="Noto Serif" w:hAnsi="Noto Serif" w:eastAsia="Noto Serif"/>
          <w:i w:val="0"/>
          <w:color w:val="1C252C"/>
          <w:sz w:val="20"/>
        </w:rPr>
        <w:t>The AI does not need to make the final decision to affect what happens next.</w:t>
      </w:r>
    </w:p>
    <w:p>
      <w:pPr>
        <w:widowControl/>
        <w:spacing w:after="80" w:line="259" w:lineRule="auto"/>
      </w:pPr>
      <w:r>
        <w:rPr>
          <w:rFonts w:ascii="Noto Serif" w:hAnsi="Noto Serif" w:eastAsia="Noto Serif"/>
          <w:i w:val="0"/>
          <w:color w:val="1C252C"/>
          <w:sz w:val="20"/>
        </w:rPr>
        <w:t>It may influence the worker’s first understanding of the person.</w:t>
      </w:r>
    </w:p>
    <w:p>
      <w:pPr>
        <w:widowControl/>
        <w:spacing w:after="80" w:line="259" w:lineRule="auto"/>
      </w:pPr>
      <w:r>
        <w:rPr>
          <w:rFonts w:ascii="Noto Serif" w:hAnsi="Noto Serif" w:eastAsia="Noto Serif"/>
          <w:i w:val="0"/>
          <w:color w:val="1C252C"/>
          <w:sz w:val="20"/>
        </w:rPr>
        <w:t>It may decide which details appear central.</w:t>
      </w:r>
    </w:p>
    <w:p>
      <w:pPr>
        <w:widowControl/>
        <w:spacing w:after="80" w:line="259" w:lineRule="auto"/>
      </w:pPr>
      <w:r>
        <w:rPr>
          <w:rFonts w:ascii="Noto Serif" w:hAnsi="Noto Serif" w:eastAsia="Noto Serif"/>
          <w:i w:val="0"/>
          <w:color w:val="1C252C"/>
          <w:sz w:val="20"/>
        </w:rPr>
        <w:t>It may convert uncertainty into apparent coherence.</w:t>
      </w:r>
    </w:p>
    <w:p>
      <w:pPr>
        <w:widowControl/>
        <w:spacing w:after="80" w:line="259" w:lineRule="auto"/>
      </w:pPr>
      <w:r>
        <w:rPr>
          <w:rFonts w:ascii="Noto Serif" w:hAnsi="Noto Serif" w:eastAsia="Noto Serif"/>
          <w:i w:val="0"/>
          <w:color w:val="1C252C"/>
          <w:sz w:val="20"/>
        </w:rPr>
        <w:t>It may repeat familiar risk language.</w:t>
      </w:r>
    </w:p>
    <w:p>
      <w:pPr>
        <w:widowControl/>
        <w:spacing w:after="80" w:line="259" w:lineRule="auto"/>
      </w:pPr>
      <w:r>
        <w:rPr>
          <w:rFonts w:ascii="Noto Serif" w:hAnsi="Noto Serif" w:eastAsia="Noto Serif"/>
          <w:i w:val="0"/>
          <w:color w:val="1C252C"/>
          <w:sz w:val="20"/>
        </w:rPr>
        <w:t>It may make one interpretation feel more settled than the evidence supports.</w:t>
      </w:r>
    </w:p>
    <w:p>
      <w:pPr>
        <w:widowControl/>
        <w:spacing w:after="80" w:line="259" w:lineRule="auto"/>
      </w:pPr>
      <w:r>
        <w:rPr>
          <w:rFonts w:ascii="Noto Serif" w:hAnsi="Noto Serif" w:eastAsia="Noto Serif"/>
          <w:i w:val="0"/>
          <w:color w:val="1C252C"/>
          <w:sz w:val="20"/>
        </w:rPr>
        <w:t>It may treat the person’s disagreement or insistence on context as further evidence of the original interpretation.</w:t>
      </w:r>
    </w:p>
    <w:p>
      <w:pPr>
        <w:widowControl/>
        <w:spacing w:after="80" w:line="259" w:lineRule="auto"/>
      </w:pPr>
      <w:r>
        <w:rPr>
          <w:rFonts w:ascii="Noto Serif" w:hAnsi="Noto Serif" w:eastAsia="Noto Serif"/>
          <w:i w:val="0"/>
          <w:color w:val="1C252C"/>
          <w:sz w:val="20"/>
        </w:rPr>
        <w:t>The result is pre-response field shaping.</w:t>
      </w:r>
    </w:p>
    <w:p>
      <w:pPr>
        <w:widowControl/>
        <w:spacing w:after="80" w:line="259" w:lineRule="auto"/>
      </w:pPr>
      <w:r>
        <w:rPr>
          <w:rFonts w:ascii="Noto Serif" w:hAnsi="Noto Serif" w:eastAsia="Noto Serif"/>
          <w:i w:val="0"/>
          <w:color w:val="1C252C"/>
          <w:sz w:val="20"/>
        </w:rPr>
        <w:t>Before the next meeting, call, assessment, record or decision takes place, the person may already have been framed by language they have never seen and were given no opportunity to correct.</w:t>
      </w:r>
    </w:p>
    <w:p>
      <w:pPr>
        <w:widowControl/>
        <w:spacing w:after="80" w:line="259" w:lineRule="auto"/>
      </w:pPr>
      <w:r>
        <w:rPr>
          <w:rFonts w:ascii="Noto Serif" w:hAnsi="Noto Serif" w:eastAsia="Noto Serif"/>
          <w:i w:val="0"/>
          <w:color w:val="1C252C"/>
          <w:sz w:val="20"/>
        </w:rPr>
        <w:t>Safe professional use therefore requires more than a disclaimer that AI does not make the final decision.</w:t>
      </w:r>
    </w:p>
    <w:p>
      <w:pPr>
        <w:widowControl/>
        <w:spacing w:after="80" w:line="259" w:lineRule="auto"/>
      </w:pPr>
      <w:r>
        <w:rPr>
          <w:rFonts w:ascii="Noto Serif" w:hAnsi="Noto Serif" w:eastAsia="Noto Serif"/>
          <w:i w:val="0"/>
          <w:color w:val="1C252C"/>
          <w:sz w:val="20"/>
        </w:rPr>
        <w:t>It requires conduct standards.</w:t>
      </w:r>
    </w:p>
    <w:p>
      <w:pPr>
        <w:widowControl/>
        <w:spacing w:after="80" w:line="259" w:lineRule="auto"/>
      </w:pPr>
      <w:r>
        <w:rPr>
          <w:rFonts w:ascii="Noto Serif" w:hAnsi="Noto Serif" w:eastAsia="Noto Serif"/>
          <w:i w:val="0"/>
          <w:color w:val="1C252C"/>
          <w:sz w:val="20"/>
        </w:rPr>
        <w:t>Facts must be separated from interpretation.</w:t>
      </w:r>
    </w:p>
    <w:p>
      <w:pPr>
        <w:widowControl/>
        <w:spacing w:after="80" w:line="259" w:lineRule="auto"/>
      </w:pPr>
      <w:r>
        <w:rPr>
          <w:rFonts w:ascii="Noto Serif" w:hAnsi="Noto Serif" w:eastAsia="Noto Serif"/>
          <w:i w:val="0"/>
          <w:color w:val="1C252C"/>
          <w:sz w:val="20"/>
        </w:rPr>
        <w:t>Missing context must be named and actively sought.</w:t>
      </w:r>
    </w:p>
    <w:p>
      <w:pPr>
        <w:widowControl/>
        <w:spacing w:after="80" w:line="259" w:lineRule="auto"/>
      </w:pPr>
      <w:r>
        <w:rPr>
          <w:rFonts w:ascii="Noto Serif" w:hAnsi="Noto Serif" w:eastAsia="Noto Serif"/>
          <w:i w:val="0"/>
          <w:color w:val="1C252C"/>
          <w:sz w:val="20"/>
        </w:rPr>
        <w:t>At least one credible alternative reading should be considered.</w:t>
      </w:r>
    </w:p>
    <w:p>
      <w:pPr>
        <w:widowControl/>
        <w:spacing w:after="80" w:line="259" w:lineRule="auto"/>
      </w:pPr>
      <w:r>
        <w:rPr>
          <w:rFonts w:ascii="Noto Serif" w:hAnsi="Noto Serif" w:eastAsia="Noto Serif"/>
          <w:i w:val="0"/>
          <w:color w:val="1C252C"/>
          <w:sz w:val="20"/>
        </w:rPr>
        <w:t>The person’s account must be treated as evidence rather than obstruction.</w:t>
      </w:r>
    </w:p>
    <w:p>
      <w:pPr>
        <w:widowControl/>
        <w:spacing w:after="80" w:line="259" w:lineRule="auto"/>
      </w:pPr>
      <w:r>
        <w:rPr>
          <w:rFonts w:ascii="Noto Serif" w:hAnsi="Noto Serif" w:eastAsia="Noto Serif"/>
          <w:i w:val="0"/>
          <w:color w:val="1C252C"/>
          <w:sz w:val="20"/>
        </w:rPr>
        <w:t>There must be a route for correcting inaccuracies.</w:t>
      </w:r>
    </w:p>
    <w:p>
      <w:pPr>
        <w:widowControl/>
        <w:spacing w:after="80" w:line="259" w:lineRule="auto"/>
      </w:pPr>
      <w:r>
        <w:rPr>
          <w:rFonts w:ascii="Noto Serif" w:hAnsi="Noto Serif" w:eastAsia="Noto Serif"/>
          <w:i w:val="0"/>
          <w:color w:val="1C252C"/>
          <w:sz w:val="20"/>
        </w:rPr>
        <w:t>And a named human must remain responsible for every judgement, summary, escalation and action.</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AI can assist reflection. It cannot replace the conduct required to understand a person fairly.</w:t>
      </w:r>
    </w:p>
    <w:p>
      <w:pPr>
        <w:pStyle w:val="FNHeading1"/>
        <w:pBdr>
          <w:bottom w:val="single" w:sz="4" w:space="3" w:color="D6E0E6"/>
        </w:pBdr>
        <w:keepNext/>
      </w:pPr>
      <w:r>
        <w:rPr>
          <w:rFonts w:ascii="Noto Serif" w:hAnsi="Noto Serif" w:eastAsia="Noto Serif"/>
          <w:i w:val="0"/>
          <w:color w:val="173A5E"/>
          <w:sz w:val="31"/>
        </w:rPr>
        <w:t>18. Shared Response Understanding</w:t>
      </w:r>
    </w:p>
    <w:p>
      <w:pPr>
        <w:widowControl/>
        <w:spacing w:after="80" w:line="259" w:lineRule="auto"/>
      </w:pPr>
      <w:r>
        <w:rPr>
          <w:rFonts w:ascii="Noto Serif" w:hAnsi="Noto Serif" w:eastAsia="Noto Serif"/>
          <w:i w:val="0"/>
          <w:color w:val="1C252C"/>
          <w:sz w:val="20"/>
        </w:rPr>
        <w:t>An AI response does not enter human practice as a neutral object.</w:t>
      </w:r>
    </w:p>
    <w:p>
      <w:pPr>
        <w:widowControl/>
        <w:spacing w:after="80" w:line="259" w:lineRule="auto"/>
      </w:pPr>
      <w:r>
        <w:rPr>
          <w:rFonts w:ascii="Noto Serif" w:hAnsi="Noto Serif" w:eastAsia="Noto Serif"/>
          <w:i w:val="0"/>
          <w:color w:val="1C252C"/>
          <w:sz w:val="20"/>
        </w:rPr>
        <w:t>The person may understand it as guidance.</w:t>
      </w:r>
    </w:p>
    <w:p>
      <w:pPr>
        <w:widowControl/>
        <w:spacing w:after="80" w:line="259" w:lineRule="auto"/>
      </w:pPr>
      <w:r>
        <w:rPr>
          <w:rFonts w:ascii="Noto Serif" w:hAnsi="Noto Serif" w:eastAsia="Noto Serif"/>
          <w:i w:val="0"/>
          <w:color w:val="1C252C"/>
          <w:sz w:val="20"/>
        </w:rPr>
        <w:t>A professional may understand it as contamination.</w:t>
      </w:r>
    </w:p>
    <w:p>
      <w:pPr>
        <w:widowControl/>
        <w:spacing w:after="80" w:line="259" w:lineRule="auto"/>
      </w:pPr>
      <w:r>
        <w:rPr>
          <w:rFonts w:ascii="Noto Serif" w:hAnsi="Noto Serif" w:eastAsia="Noto Serif"/>
          <w:i w:val="0"/>
          <w:color w:val="1C252C"/>
          <w:sz w:val="20"/>
        </w:rPr>
        <w:t>A worker may treat it as useful preparation.</w:t>
      </w:r>
    </w:p>
    <w:p>
      <w:pPr>
        <w:widowControl/>
        <w:spacing w:after="80" w:line="259" w:lineRule="auto"/>
      </w:pPr>
      <w:r>
        <w:rPr>
          <w:rFonts w:ascii="Noto Serif" w:hAnsi="Noto Serif" w:eastAsia="Noto Serif"/>
          <w:i w:val="0"/>
          <w:color w:val="1C252C"/>
          <w:sz w:val="20"/>
        </w:rPr>
        <w:t>A service may treat its use as evidence of risk.</w:t>
      </w:r>
    </w:p>
    <w:p>
      <w:pPr>
        <w:widowControl/>
        <w:spacing w:after="80" w:line="259" w:lineRule="auto"/>
      </w:pPr>
      <w:r>
        <w:rPr>
          <w:rFonts w:ascii="Noto Serif" w:hAnsi="Noto Serif" w:eastAsia="Noto Serif"/>
          <w:i w:val="0"/>
          <w:color w:val="1C252C"/>
          <w:sz w:val="20"/>
        </w:rPr>
        <w:t>One person may hear a provisional reflection.</w:t>
      </w:r>
    </w:p>
    <w:p>
      <w:pPr>
        <w:widowControl/>
        <w:spacing w:after="80" w:line="259" w:lineRule="auto"/>
      </w:pPr>
      <w:r>
        <w:rPr>
          <w:rFonts w:ascii="Noto Serif" w:hAnsi="Noto Serif" w:eastAsia="Noto Serif"/>
          <w:i w:val="0"/>
          <w:color w:val="1C252C"/>
          <w:sz w:val="20"/>
        </w:rPr>
        <w:t>Another may hear an authoritative conclusion.</w:t>
      </w:r>
    </w:p>
    <w:p>
      <w:pPr>
        <w:widowControl/>
        <w:spacing w:after="80" w:line="259" w:lineRule="auto"/>
      </w:pPr>
      <w:r>
        <w:rPr>
          <w:rFonts w:ascii="Noto Serif" w:hAnsi="Noto Serif" w:eastAsia="Noto Serif"/>
          <w:i w:val="0"/>
          <w:color w:val="1C252C"/>
          <w:sz w:val="20"/>
        </w:rPr>
        <w:t>Without shared understanding, the conversation can collapse before the actual meaning is reached.</w:t>
      </w:r>
    </w:p>
    <w:p>
      <w:pPr>
        <w:widowControl/>
        <w:spacing w:after="80" w:line="259" w:lineRule="auto"/>
      </w:pPr>
      <w:r>
        <w:rPr>
          <w:rFonts w:ascii="Noto Serif" w:hAnsi="Noto Serif" w:eastAsia="Noto Serif"/>
          <w:i w:val="0"/>
          <w:color w:val="1C252C"/>
          <w:sz w:val="20"/>
        </w:rPr>
        <w:t>The first task is therefore not to decide whether the AI response is right.</w:t>
      </w:r>
    </w:p>
    <w:p>
      <w:pPr>
        <w:widowControl/>
        <w:spacing w:after="80" w:line="259" w:lineRule="auto"/>
      </w:pPr>
      <w:r>
        <w:rPr>
          <w:rFonts w:ascii="Noto Serif" w:hAnsi="Noto Serif" w:eastAsia="Noto Serif"/>
          <w:i w:val="0"/>
          <w:color w:val="1C252C"/>
          <w:sz w:val="20"/>
        </w:rPr>
        <w:t>It is to establish what kind of response it is.</w:t>
      </w:r>
    </w:p>
    <w:p>
      <w:pPr>
        <w:widowControl/>
        <w:spacing w:after="80" w:line="259" w:lineRule="auto"/>
      </w:pPr>
      <w:r>
        <w:rPr>
          <w:rFonts w:ascii="Noto Serif" w:hAnsi="Noto Serif" w:eastAsia="Noto Serif"/>
          <w:i w:val="0"/>
          <w:color w:val="1C252C"/>
          <w:sz w:val="20"/>
        </w:rPr>
        <w:t>Was AI used to organise thoughts?</w:t>
      </w:r>
    </w:p>
    <w:p>
      <w:pPr>
        <w:widowControl/>
        <w:spacing w:after="80" w:line="259" w:lineRule="auto"/>
      </w:pPr>
      <w:r>
        <w:rPr>
          <w:rFonts w:ascii="Noto Serif" w:hAnsi="Noto Serif" w:eastAsia="Noto Serif"/>
          <w:i w:val="0"/>
          <w:color w:val="1C252C"/>
          <w:sz w:val="20"/>
        </w:rPr>
        <w:t>To test language?</w:t>
      </w:r>
    </w:p>
    <w:p>
      <w:pPr>
        <w:widowControl/>
        <w:spacing w:after="80" w:line="259" w:lineRule="auto"/>
      </w:pPr>
      <w:r>
        <w:rPr>
          <w:rFonts w:ascii="Noto Serif" w:hAnsi="Noto Serif" w:eastAsia="Noto Serif"/>
          <w:i w:val="0"/>
          <w:color w:val="1C252C"/>
          <w:sz w:val="20"/>
        </w:rPr>
        <w:t>To summarise a long sequence?</w:t>
      </w:r>
    </w:p>
    <w:p>
      <w:pPr>
        <w:widowControl/>
        <w:spacing w:after="80" w:line="259" w:lineRule="auto"/>
      </w:pPr>
      <w:r>
        <w:rPr>
          <w:rFonts w:ascii="Noto Serif" w:hAnsi="Noto Serif" w:eastAsia="Noto Serif"/>
          <w:i w:val="0"/>
          <w:color w:val="1C252C"/>
          <w:sz w:val="20"/>
        </w:rPr>
        <w:t>To prepare for a meeting?</w:t>
      </w:r>
    </w:p>
    <w:p>
      <w:pPr>
        <w:widowControl/>
        <w:spacing w:after="80" w:line="259" w:lineRule="auto"/>
      </w:pPr>
      <w:r>
        <w:rPr>
          <w:rFonts w:ascii="Noto Serif" w:hAnsi="Noto Serif" w:eastAsia="Noto Serif"/>
          <w:i w:val="0"/>
          <w:color w:val="1C252C"/>
          <w:sz w:val="20"/>
        </w:rPr>
        <w:t>To identify questions?</w:t>
      </w:r>
    </w:p>
    <w:p>
      <w:pPr>
        <w:widowControl/>
        <w:spacing w:after="80" w:line="259" w:lineRule="auto"/>
      </w:pPr>
      <w:r>
        <w:rPr>
          <w:rFonts w:ascii="Noto Serif" w:hAnsi="Noto Serif" w:eastAsia="Noto Serif"/>
          <w:i w:val="0"/>
          <w:color w:val="1C252C"/>
          <w:sz w:val="20"/>
        </w:rPr>
        <w:t>To produce an alternative interpretation?</w:t>
      </w:r>
    </w:p>
    <w:p>
      <w:pPr>
        <w:widowControl/>
        <w:spacing w:after="80" w:line="259" w:lineRule="auto"/>
      </w:pPr>
      <w:r>
        <w:rPr>
          <w:rFonts w:ascii="Noto Serif" w:hAnsi="Noto Serif" w:eastAsia="Noto Serif"/>
          <w:i w:val="0"/>
          <w:color w:val="1C252C"/>
          <w:sz w:val="20"/>
        </w:rPr>
        <w:t>To help reduce immediate pressure before speaking to somebody else?</w:t>
      </w:r>
    </w:p>
    <w:p>
      <w:pPr>
        <w:widowControl/>
        <w:spacing w:after="80" w:line="259" w:lineRule="auto"/>
      </w:pPr>
      <w:r>
        <w:rPr>
          <w:rFonts w:ascii="Noto Serif" w:hAnsi="Noto Serif" w:eastAsia="Noto Serif"/>
          <w:i w:val="0"/>
          <w:color w:val="1C252C"/>
          <w:sz w:val="20"/>
        </w:rPr>
        <w:t>Or was it treated as a diagnosis, professional opinion, final judgement or substitute for accountable human decision-making?</w:t>
      </w:r>
    </w:p>
    <w:p>
      <w:pPr>
        <w:widowControl/>
        <w:spacing w:after="80" w:line="259" w:lineRule="auto"/>
      </w:pPr>
      <w:r>
        <w:rPr>
          <w:rFonts w:ascii="Noto Serif" w:hAnsi="Noto Serif" w:eastAsia="Noto Serif"/>
          <w:i w:val="0"/>
          <w:color w:val="1C252C"/>
          <w:sz w:val="20"/>
        </w:rPr>
        <w:t>These are not the same uses.</w:t>
      </w:r>
    </w:p>
    <w:p>
      <w:pPr>
        <w:widowControl/>
        <w:spacing w:after="80" w:line="259" w:lineRule="auto"/>
      </w:pPr>
      <w:r>
        <w:rPr>
          <w:rFonts w:ascii="Noto Serif" w:hAnsi="Noto Serif" w:eastAsia="Noto Serif"/>
          <w:i w:val="0"/>
          <w:color w:val="1C252C"/>
          <w:sz w:val="20"/>
        </w:rPr>
        <w:t>A calibrated response should make its status clear.</w:t>
      </w:r>
    </w:p>
    <w:p>
      <w:pPr>
        <w:widowControl/>
        <w:spacing w:after="80" w:line="259" w:lineRule="auto"/>
      </w:pPr>
      <w:r>
        <w:rPr>
          <w:rFonts w:ascii="Noto Serif" w:hAnsi="Noto Serif" w:eastAsia="Noto Serif"/>
          <w:i w:val="0"/>
          <w:color w:val="1C252C"/>
          <w:sz w:val="20"/>
        </w:rPr>
        <w:t>It is not therapy.</w:t>
      </w:r>
    </w:p>
    <w:p>
      <w:pPr>
        <w:widowControl/>
        <w:spacing w:after="80" w:line="259" w:lineRule="auto"/>
      </w:pPr>
      <w:r>
        <w:rPr>
          <w:rFonts w:ascii="Noto Serif" w:hAnsi="Noto Serif" w:eastAsia="Noto Serif"/>
          <w:i w:val="0"/>
          <w:color w:val="1C252C"/>
          <w:sz w:val="20"/>
        </w:rPr>
        <w:t>It is not diagnosis.</w:t>
      </w:r>
    </w:p>
    <w:p>
      <w:pPr>
        <w:widowControl/>
        <w:spacing w:after="80" w:line="259" w:lineRule="auto"/>
      </w:pPr>
      <w:r>
        <w:rPr>
          <w:rFonts w:ascii="Noto Serif" w:hAnsi="Noto Serif" w:eastAsia="Noto Serif"/>
          <w:i w:val="0"/>
          <w:color w:val="1C252C"/>
          <w:sz w:val="20"/>
        </w:rPr>
        <w:t>It is not proof.</w:t>
      </w:r>
    </w:p>
    <w:p>
      <w:pPr>
        <w:widowControl/>
        <w:spacing w:after="80" w:line="259" w:lineRule="auto"/>
      </w:pPr>
      <w:r>
        <w:rPr>
          <w:rFonts w:ascii="Noto Serif" w:hAnsi="Noto Serif" w:eastAsia="Noto Serif"/>
          <w:i w:val="0"/>
          <w:color w:val="1C252C"/>
          <w:sz w:val="20"/>
        </w:rPr>
        <w:t>It is not a professional decision.</w:t>
      </w:r>
    </w:p>
    <w:p>
      <w:pPr>
        <w:widowControl/>
        <w:spacing w:after="80" w:line="259" w:lineRule="auto"/>
      </w:pPr>
      <w:r>
        <w:rPr>
          <w:rFonts w:ascii="Noto Serif" w:hAnsi="Noto Serif" w:eastAsia="Noto Serif"/>
          <w:i w:val="0"/>
          <w:color w:val="1C252C"/>
          <w:sz w:val="20"/>
        </w:rPr>
        <w:t>It is not independent evidence merely because it sounds coherent.</w:t>
      </w:r>
    </w:p>
    <w:p>
      <w:pPr>
        <w:widowControl/>
        <w:spacing w:after="80" w:line="259" w:lineRule="auto"/>
      </w:pPr>
      <w:r>
        <w:rPr>
          <w:rFonts w:ascii="Noto Serif" w:hAnsi="Noto Serif" w:eastAsia="Noto Serif"/>
          <w:i w:val="0"/>
          <w:color w:val="1C252C"/>
          <w:sz w:val="20"/>
        </w:rPr>
        <w:t>It is not final authority over what the person’s experience means.</w:t>
      </w:r>
    </w:p>
    <w:p>
      <w:pPr>
        <w:widowControl/>
        <w:spacing w:after="80" w:line="259" w:lineRule="auto"/>
      </w:pPr>
      <w:r>
        <w:rPr>
          <w:rFonts w:ascii="Noto Serif" w:hAnsi="Noto Serif" w:eastAsia="Noto Serif"/>
          <w:i w:val="0"/>
          <w:color w:val="1C252C"/>
          <w:sz w:val="20"/>
        </w:rPr>
        <w:t>But it may still be useful.</w:t>
      </w:r>
    </w:p>
    <w:p>
      <w:pPr>
        <w:widowControl/>
        <w:spacing w:after="80" w:line="259" w:lineRule="auto"/>
      </w:pPr>
      <w:r>
        <w:rPr>
          <w:rFonts w:ascii="Noto Serif" w:hAnsi="Noto Serif" w:eastAsia="Noto Serif"/>
          <w:i w:val="0"/>
          <w:color w:val="1C252C"/>
          <w:sz w:val="20"/>
        </w:rPr>
        <w:t>It may help organise complexity.</w:t>
      </w:r>
    </w:p>
    <w:p>
      <w:pPr>
        <w:widowControl/>
        <w:spacing w:after="80" w:line="259" w:lineRule="auto"/>
      </w:pPr>
      <w:r>
        <w:rPr>
          <w:rFonts w:ascii="Noto Serif" w:hAnsi="Noto Serif" w:eastAsia="Noto Serif"/>
          <w:i w:val="0"/>
          <w:color w:val="1C252C"/>
          <w:sz w:val="20"/>
        </w:rPr>
        <w:t>It may help identify where language has collapsed.</w:t>
      </w:r>
    </w:p>
    <w:p>
      <w:pPr>
        <w:widowControl/>
        <w:spacing w:after="80" w:line="259" w:lineRule="auto"/>
      </w:pPr>
      <w:r>
        <w:rPr>
          <w:rFonts w:ascii="Noto Serif" w:hAnsi="Noto Serif" w:eastAsia="Noto Serif"/>
          <w:i w:val="0"/>
          <w:color w:val="1C252C"/>
          <w:sz w:val="20"/>
        </w:rPr>
        <w:t>It may help the person prepare a clearer account.</w:t>
      </w:r>
    </w:p>
    <w:p>
      <w:pPr>
        <w:widowControl/>
        <w:spacing w:after="80" w:line="259" w:lineRule="auto"/>
      </w:pPr>
      <w:r>
        <w:rPr>
          <w:rFonts w:ascii="Noto Serif" w:hAnsi="Noto Serif" w:eastAsia="Noto Serif"/>
          <w:i w:val="0"/>
          <w:color w:val="1C252C"/>
          <w:sz w:val="20"/>
        </w:rPr>
        <w:t>It may reveal assumptions that need tested.</w:t>
      </w:r>
    </w:p>
    <w:p>
      <w:pPr>
        <w:widowControl/>
        <w:spacing w:after="80" w:line="259" w:lineRule="auto"/>
      </w:pPr>
      <w:r>
        <w:rPr>
          <w:rFonts w:ascii="Noto Serif" w:hAnsi="Noto Serif" w:eastAsia="Noto Serif"/>
          <w:i w:val="0"/>
          <w:color w:val="1C252C"/>
          <w:sz w:val="20"/>
        </w:rPr>
        <w:t>It may slow the movement from signal to action.</w:t>
      </w:r>
    </w:p>
    <w:p>
      <w:pPr>
        <w:widowControl/>
        <w:spacing w:after="80" w:line="259" w:lineRule="auto"/>
      </w:pPr>
      <w:r>
        <w:rPr>
          <w:rFonts w:ascii="Noto Serif" w:hAnsi="Noto Serif" w:eastAsia="Noto Serif"/>
          <w:i w:val="0"/>
          <w:color w:val="1C252C"/>
          <w:sz w:val="20"/>
        </w:rPr>
        <w:t>It may create enough structure for a more productive human conversation.</w:t>
      </w:r>
    </w:p>
    <w:p>
      <w:pPr>
        <w:widowControl/>
        <w:spacing w:after="80" w:line="259" w:lineRule="auto"/>
      </w:pPr>
      <w:r>
        <w:rPr>
          <w:rFonts w:ascii="Noto Serif" w:hAnsi="Noto Serif" w:eastAsia="Noto Serif"/>
          <w:i w:val="0"/>
          <w:color w:val="1C252C"/>
          <w:sz w:val="20"/>
        </w:rPr>
        <w:t>The question is not only whether AI was used.</w:t>
      </w:r>
    </w:p>
    <w:p>
      <w:pPr>
        <w:widowControl/>
        <w:spacing w:after="80" w:line="259" w:lineRule="auto"/>
      </w:pPr>
      <w:r>
        <w:rPr>
          <w:rFonts w:ascii="Noto Serif" w:hAnsi="Noto Serif" w:eastAsia="Noto Serif"/>
          <w:i w:val="0"/>
          <w:color w:val="1C252C"/>
          <w:sz w:val="20"/>
        </w:rPr>
        <w:t>The question is how its response was understood, bounded and brought back into accountable human practice.</w:t>
      </w:r>
    </w:p>
    <w:p>
      <w:pPr>
        <w:widowControl/>
        <w:spacing w:after="80" w:line="259" w:lineRule="auto"/>
      </w:pPr>
      <w:r>
        <w:rPr>
          <w:rFonts w:ascii="Noto Serif" w:hAnsi="Noto Serif" w:eastAsia="Noto Serif"/>
          <w:i w:val="0"/>
          <w:color w:val="1C252C"/>
          <w:sz w:val="20"/>
        </w:rPr>
        <w:t>This is shared response understanding.</w:t>
      </w:r>
    </w:p>
    <w:p>
      <w:pPr>
        <w:widowControl/>
        <w:spacing w:after="80" w:line="259" w:lineRule="auto"/>
      </w:pPr>
      <w:r>
        <w:rPr>
          <w:rFonts w:ascii="Noto Serif" w:hAnsi="Noto Serif" w:eastAsia="Noto Serif"/>
          <w:i w:val="0"/>
          <w:color w:val="1C252C"/>
          <w:sz w:val="20"/>
        </w:rPr>
        <w:t>The professional does not have to endorse AI.</w:t>
      </w:r>
    </w:p>
    <w:p>
      <w:pPr>
        <w:widowControl/>
        <w:spacing w:after="80" w:line="259" w:lineRule="auto"/>
      </w:pPr>
      <w:r>
        <w:rPr>
          <w:rFonts w:ascii="Noto Serif" w:hAnsi="Noto Serif" w:eastAsia="Noto Serif"/>
          <w:i w:val="0"/>
          <w:color w:val="1C252C"/>
          <w:sz w:val="20"/>
        </w:rPr>
        <w:t>The person does not have to surrender the usefulness they found in it.</w:t>
      </w:r>
    </w:p>
    <w:p>
      <w:pPr>
        <w:widowControl/>
        <w:spacing w:after="80" w:line="259" w:lineRule="auto"/>
      </w:pPr>
      <w:r>
        <w:rPr>
          <w:rFonts w:ascii="Noto Serif" w:hAnsi="Noto Serif" w:eastAsia="Noto Serif"/>
          <w:i w:val="0"/>
          <w:color w:val="1C252C"/>
          <w:sz w:val="20"/>
        </w:rPr>
        <w:t>Both need to understand what entered the room.</w:t>
      </w:r>
    </w:p>
    <w:p>
      <w:pPr>
        <w:widowControl/>
        <w:spacing w:after="80" w:line="259" w:lineRule="auto"/>
      </w:pPr>
      <w:r>
        <w:rPr>
          <w:rFonts w:ascii="Noto Serif" w:hAnsi="Noto Serif" w:eastAsia="Noto Serif"/>
          <w:i w:val="0"/>
          <w:color w:val="1C252C"/>
          <w:sz w:val="20"/>
        </w:rPr>
        <w:t>The response is neither sacred nor worthless.</w:t>
      </w:r>
    </w:p>
    <w:p>
      <w:pPr>
        <w:widowControl/>
        <w:spacing w:after="80" w:line="259" w:lineRule="auto"/>
      </w:pPr>
      <w:r>
        <w:rPr>
          <w:rFonts w:ascii="Noto Serif" w:hAnsi="Noto Serif" w:eastAsia="Noto Serif"/>
          <w:i w:val="0"/>
          <w:color w:val="1C252C"/>
          <w:sz w:val="20"/>
        </w:rPr>
        <w:t>It is answerable.</w:t>
      </w:r>
    </w:p>
    <w:p>
      <w:pPr>
        <w:pStyle w:val="FNHeading1"/>
        <w:pBdr>
          <w:bottom w:val="single" w:sz="4" w:space="3" w:color="D6E0E6"/>
        </w:pBdr>
        <w:keepNext/>
      </w:pPr>
      <w:r>
        <w:rPr>
          <w:rFonts w:ascii="Noto Serif" w:hAnsi="Noto Serif" w:eastAsia="Noto Serif"/>
          <w:i w:val="0"/>
          <w:color w:val="173A5E"/>
          <w:sz w:val="31"/>
        </w:rPr>
        <w:t>19. The Right to Correction</w:t>
      </w:r>
    </w:p>
    <w:p>
      <w:pPr>
        <w:widowControl/>
        <w:spacing w:after="80" w:line="259" w:lineRule="auto"/>
      </w:pPr>
      <w:r>
        <w:rPr>
          <w:rFonts w:ascii="Noto Serif" w:hAnsi="Noto Serif" w:eastAsia="Noto Serif"/>
          <w:i w:val="0"/>
          <w:color w:val="1C252C"/>
          <w:sz w:val="20"/>
        </w:rPr>
        <w:t>A safe system must allow the person to correct what has been said about them.</w:t>
      </w:r>
    </w:p>
    <w:p>
      <w:pPr>
        <w:widowControl/>
        <w:spacing w:after="80" w:line="259" w:lineRule="auto"/>
      </w:pPr>
      <w:r>
        <w:rPr>
          <w:rFonts w:ascii="Noto Serif" w:hAnsi="Noto Serif" w:eastAsia="Noto Serif"/>
          <w:i w:val="0"/>
          <w:color w:val="1C252C"/>
          <w:sz w:val="20"/>
        </w:rPr>
        <w:t>This sounds simple.</w:t>
      </w:r>
    </w:p>
    <w:p>
      <w:pPr>
        <w:widowControl/>
        <w:spacing w:after="80" w:line="259" w:lineRule="auto"/>
      </w:pPr>
      <w:r>
        <w:rPr>
          <w:rFonts w:ascii="Noto Serif" w:hAnsi="Noto Serif" w:eastAsia="Noto Serif"/>
          <w:i w:val="0"/>
          <w:color w:val="1C252C"/>
          <w:sz w:val="20"/>
        </w:rPr>
        <w:t>In practice, correction is often treated as friction.</w:t>
      </w:r>
    </w:p>
    <w:p>
      <w:pPr>
        <w:widowControl/>
        <w:spacing w:after="80" w:line="259" w:lineRule="auto"/>
      </w:pPr>
      <w:r>
        <w:rPr>
          <w:rFonts w:ascii="Noto Serif" w:hAnsi="Noto Serif" w:eastAsia="Noto Serif"/>
          <w:i w:val="0"/>
          <w:color w:val="1C252C"/>
          <w:sz w:val="20"/>
        </w:rPr>
        <w:t>The record has already been written.</w:t>
      </w:r>
    </w:p>
    <w:p>
      <w:pPr>
        <w:widowControl/>
        <w:spacing w:after="80" w:line="259" w:lineRule="auto"/>
      </w:pPr>
      <w:r>
        <w:rPr>
          <w:rFonts w:ascii="Noto Serif" w:hAnsi="Noto Serif" w:eastAsia="Noto Serif"/>
          <w:i w:val="0"/>
          <w:color w:val="1C252C"/>
          <w:sz w:val="20"/>
        </w:rPr>
        <w:t>The summary has already circulated.</w:t>
      </w:r>
    </w:p>
    <w:p>
      <w:pPr>
        <w:widowControl/>
        <w:spacing w:after="80" w:line="259" w:lineRule="auto"/>
      </w:pPr>
      <w:r>
        <w:rPr>
          <w:rFonts w:ascii="Noto Serif" w:hAnsi="Noto Serif" w:eastAsia="Noto Serif"/>
          <w:i w:val="0"/>
          <w:color w:val="1C252C"/>
          <w:sz w:val="20"/>
        </w:rPr>
        <w:t>The meeting has already been prepared.</w:t>
      </w:r>
    </w:p>
    <w:p>
      <w:pPr>
        <w:widowControl/>
        <w:spacing w:after="80" w:line="259" w:lineRule="auto"/>
      </w:pPr>
      <w:r>
        <w:rPr>
          <w:rFonts w:ascii="Noto Serif" w:hAnsi="Noto Serif" w:eastAsia="Noto Serif"/>
          <w:i w:val="0"/>
          <w:color w:val="1C252C"/>
          <w:sz w:val="20"/>
        </w:rPr>
        <w:t>The worker has already formed an impression.</w:t>
      </w:r>
    </w:p>
    <w:p>
      <w:pPr>
        <w:widowControl/>
        <w:spacing w:after="80" w:line="259" w:lineRule="auto"/>
      </w:pPr>
      <w:r>
        <w:rPr>
          <w:rFonts w:ascii="Noto Serif" w:hAnsi="Noto Serif" w:eastAsia="Noto Serif"/>
          <w:i w:val="0"/>
          <w:color w:val="1C252C"/>
          <w:sz w:val="20"/>
        </w:rPr>
        <w:t>The person’s disagreement may then be received as emotional, defensive, uncooperative or self-interested.</w:t>
      </w:r>
    </w:p>
    <w:p>
      <w:pPr>
        <w:widowControl/>
        <w:spacing w:after="80" w:line="259" w:lineRule="auto"/>
      </w:pPr>
      <w:r>
        <w:rPr>
          <w:rFonts w:ascii="Noto Serif" w:hAnsi="Noto Serif" w:eastAsia="Noto Serif"/>
          <w:i w:val="0"/>
          <w:color w:val="1C252C"/>
          <w:sz w:val="20"/>
        </w:rPr>
        <w:t>AI can intensify this problem because generated language often appears clean and complete.</w:t>
      </w:r>
    </w:p>
    <w:p>
      <w:pPr>
        <w:widowControl/>
        <w:spacing w:after="80" w:line="259" w:lineRule="auto"/>
      </w:pPr>
      <w:r>
        <w:rPr>
          <w:rFonts w:ascii="Noto Serif" w:hAnsi="Noto Serif" w:eastAsia="Noto Serif"/>
          <w:i w:val="0"/>
          <w:color w:val="1C252C"/>
          <w:sz w:val="20"/>
        </w:rPr>
        <w:t>It may conceal how provisional the underlying interpretation should be.</w:t>
      </w:r>
    </w:p>
    <w:p>
      <w:pPr>
        <w:widowControl/>
        <w:spacing w:after="80" w:line="259" w:lineRule="auto"/>
      </w:pPr>
      <w:r>
        <w:rPr>
          <w:rFonts w:ascii="Noto Serif" w:hAnsi="Noto Serif" w:eastAsia="Noto Serif"/>
          <w:i w:val="0"/>
          <w:color w:val="1C252C"/>
          <w:sz w:val="20"/>
        </w:rPr>
        <w:t>A person confronting a polished summary is not only correcting a sentence.</w:t>
      </w:r>
    </w:p>
    <w:p>
      <w:pPr>
        <w:widowControl/>
        <w:spacing w:after="80" w:line="259" w:lineRule="auto"/>
      </w:pPr>
      <w:r>
        <w:rPr>
          <w:rFonts w:ascii="Noto Serif" w:hAnsi="Noto Serif" w:eastAsia="Noto Serif"/>
          <w:i w:val="0"/>
          <w:color w:val="1C252C"/>
          <w:sz w:val="20"/>
        </w:rPr>
        <w:t>They are challenging an apparent coherence.</w:t>
      </w:r>
    </w:p>
    <w:p>
      <w:pPr>
        <w:widowControl/>
        <w:spacing w:after="80" w:line="259" w:lineRule="auto"/>
      </w:pPr>
      <w:r>
        <w:rPr>
          <w:rFonts w:ascii="Noto Serif" w:hAnsi="Noto Serif" w:eastAsia="Noto Serif"/>
          <w:i w:val="0"/>
          <w:color w:val="1C252C"/>
          <w:sz w:val="20"/>
        </w:rPr>
        <w:t>A fair route therefore requires:</w:t>
      </w:r>
    </w:p>
    <w:p>
      <w:pPr>
        <w:pStyle w:val="ListBullet"/>
        <w:spacing w:after="30" w:line="250" w:lineRule="auto"/>
        <w:ind w:left="425" w:hanging="170"/>
      </w:pPr>
      <w:r>
        <w:rPr>
          <w:rFonts w:ascii="Noto Serif" w:hAnsi="Noto Serif" w:eastAsia="Noto Serif"/>
          <w:i w:val="0"/>
          <w:color w:val="1C252C"/>
          <w:sz w:val="20"/>
        </w:rPr>
        <w:t>clear separation between fact and inference;</w:t>
      </w:r>
    </w:p>
    <w:p>
      <w:pPr>
        <w:pStyle w:val="ListBullet"/>
        <w:spacing w:after="30" w:line="250" w:lineRule="auto"/>
        <w:ind w:left="425" w:hanging="170"/>
      </w:pPr>
      <w:r>
        <w:rPr>
          <w:rFonts w:ascii="Noto Serif" w:hAnsi="Noto Serif" w:eastAsia="Noto Serif"/>
          <w:i w:val="0"/>
          <w:color w:val="1C252C"/>
          <w:sz w:val="20"/>
        </w:rPr>
        <w:t>visibility over how the summary was produced;</w:t>
      </w:r>
    </w:p>
    <w:p>
      <w:pPr>
        <w:pStyle w:val="ListBullet"/>
        <w:spacing w:after="30" w:line="250" w:lineRule="auto"/>
        <w:ind w:left="425" w:hanging="170"/>
      </w:pPr>
      <w:r>
        <w:rPr>
          <w:rFonts w:ascii="Noto Serif" w:hAnsi="Noto Serif" w:eastAsia="Noto Serif"/>
          <w:i w:val="0"/>
          <w:color w:val="1C252C"/>
          <w:sz w:val="20"/>
        </w:rPr>
        <w:t>access to the language being relied upon;</w:t>
      </w:r>
    </w:p>
    <w:p>
      <w:pPr>
        <w:pStyle w:val="ListBullet"/>
        <w:spacing w:after="30" w:line="250" w:lineRule="auto"/>
        <w:ind w:left="425" w:hanging="170"/>
      </w:pPr>
      <w:r>
        <w:rPr>
          <w:rFonts w:ascii="Noto Serif" w:hAnsi="Noto Serif" w:eastAsia="Noto Serif"/>
          <w:i w:val="0"/>
          <w:color w:val="1C252C"/>
          <w:sz w:val="20"/>
        </w:rPr>
        <w:t>a meaningful opportunity to correct inaccuracies;</w:t>
      </w:r>
    </w:p>
    <w:p>
      <w:pPr>
        <w:pStyle w:val="ListBullet"/>
        <w:spacing w:after="30" w:line="250" w:lineRule="auto"/>
        <w:ind w:left="425" w:hanging="170"/>
      </w:pPr>
      <w:r>
        <w:rPr>
          <w:rFonts w:ascii="Noto Serif" w:hAnsi="Noto Serif" w:eastAsia="Noto Serif"/>
          <w:i w:val="0"/>
          <w:color w:val="1C252C"/>
          <w:sz w:val="20"/>
        </w:rPr>
        <w:t>and assurance that correction will not itself be treated as evidence against the person.</w:t>
      </w:r>
    </w:p>
    <w:p>
      <w:pPr>
        <w:widowControl/>
        <w:spacing w:after="80" w:line="259" w:lineRule="auto"/>
      </w:pPr>
      <w:r>
        <w:rPr>
          <w:rFonts w:ascii="Noto Serif" w:hAnsi="Noto Serif" w:eastAsia="Noto Serif"/>
          <w:i w:val="0"/>
          <w:color w:val="1C252C"/>
          <w:sz w:val="20"/>
        </w:rPr>
        <w:t>The right to correction is not a courtesy.</w:t>
      </w:r>
    </w:p>
    <w:p>
      <w:pPr>
        <w:widowControl/>
        <w:spacing w:after="80" w:line="259" w:lineRule="auto"/>
      </w:pPr>
      <w:r>
        <w:rPr>
          <w:rFonts w:ascii="Noto Serif" w:hAnsi="Noto Serif" w:eastAsia="Noto Serif"/>
          <w:i w:val="0"/>
          <w:color w:val="1C252C"/>
          <w:sz w:val="20"/>
        </w:rPr>
        <w:t>It is part of interpretive safety.</w:t>
      </w:r>
    </w:p>
    <w:p>
      <w:pPr>
        <w:widowControl/>
        <w:spacing w:after="80" w:line="259" w:lineRule="auto"/>
      </w:pPr>
      <w:r>
        <w:rPr>
          <w:rFonts w:ascii="Noto Serif" w:hAnsi="Noto Serif" w:eastAsia="Noto Serif"/>
          <w:i w:val="0"/>
          <w:color w:val="1C252C"/>
          <w:sz w:val="20"/>
        </w:rPr>
        <w:t>No person should be trapped inside an AI-assisted account that becomes more authoritative than the evidence from which it was produced.</w:t>
      </w:r>
    </w:p>
    <w:p>
      <w:pPr>
        <w:widowControl/>
        <w:spacing w:after="80" w:line="259" w:lineRule="auto"/>
      </w:pPr>
      <w:r>
        <w:rPr>
          <w:rFonts w:ascii="Noto Serif" w:hAnsi="Noto Serif" w:eastAsia="Noto Serif"/>
          <w:i w:val="0"/>
          <w:color w:val="1C252C"/>
          <w:sz w:val="20"/>
        </w:rPr>
        <w:t>This is especially important where records travel across teams, organisations or time.</w:t>
      </w:r>
    </w:p>
    <w:p>
      <w:pPr>
        <w:widowControl/>
        <w:spacing w:after="80" w:line="259" w:lineRule="auto"/>
      </w:pPr>
      <w:r>
        <w:rPr>
          <w:rFonts w:ascii="Noto Serif" w:hAnsi="Noto Serif" w:eastAsia="Noto Serif"/>
          <w:i w:val="0"/>
          <w:color w:val="1C252C"/>
          <w:sz w:val="20"/>
        </w:rPr>
        <w:t>A collapsed interpretation can outlive the conditions that produced it.</w:t>
      </w:r>
    </w:p>
    <w:p>
      <w:pPr>
        <w:widowControl/>
        <w:spacing w:after="80" w:line="259" w:lineRule="auto"/>
      </w:pPr>
      <w:r>
        <w:rPr>
          <w:rFonts w:ascii="Noto Serif" w:hAnsi="Noto Serif" w:eastAsia="Noto Serif"/>
          <w:i w:val="0"/>
          <w:color w:val="1C252C"/>
          <w:sz w:val="20"/>
        </w:rPr>
        <w:t>Future workers may receive the summary without the uncertainty.</w:t>
      </w:r>
    </w:p>
    <w:p>
      <w:pPr>
        <w:widowControl/>
        <w:spacing w:after="80" w:line="259" w:lineRule="auto"/>
      </w:pPr>
      <w:r>
        <w:rPr>
          <w:rFonts w:ascii="Noto Serif" w:hAnsi="Noto Serif" w:eastAsia="Noto Serif"/>
          <w:i w:val="0"/>
          <w:color w:val="1C252C"/>
          <w:sz w:val="20"/>
        </w:rPr>
        <w:t>The person may be repeatedly required to fight an interpretation whose original author is no longer visible.</w:t>
      </w:r>
    </w:p>
    <w:p>
      <w:pPr>
        <w:widowControl/>
        <w:spacing w:after="80" w:line="259" w:lineRule="auto"/>
      </w:pPr>
      <w:r>
        <w:rPr>
          <w:rFonts w:ascii="Noto Serif" w:hAnsi="Noto Serif" w:eastAsia="Noto Serif"/>
          <w:i w:val="0"/>
          <w:color w:val="1C252C"/>
          <w:sz w:val="20"/>
        </w:rPr>
        <w:t>AI governance must therefore include the governance of correction.</w:t>
      </w:r>
    </w:p>
    <w:p>
      <w:pPr>
        <w:widowControl/>
        <w:spacing w:after="80" w:line="259" w:lineRule="auto"/>
      </w:pPr>
      <w:r>
        <w:rPr>
          <w:rFonts w:ascii="Noto Serif" w:hAnsi="Noto Serif" w:eastAsia="Noto Serif"/>
          <w:i w:val="0"/>
          <w:color w:val="1C252C"/>
          <w:sz w:val="20"/>
        </w:rPr>
        <w:t>Who can challenge the output?</w:t>
      </w:r>
    </w:p>
    <w:p>
      <w:pPr>
        <w:widowControl/>
        <w:spacing w:after="80" w:line="259" w:lineRule="auto"/>
      </w:pPr>
      <w:r>
        <w:rPr>
          <w:rFonts w:ascii="Noto Serif" w:hAnsi="Noto Serif" w:eastAsia="Noto Serif"/>
          <w:i w:val="0"/>
          <w:color w:val="1C252C"/>
          <w:sz w:val="20"/>
        </w:rPr>
        <w:t>Who must review that challenge?</w:t>
      </w:r>
    </w:p>
    <w:p>
      <w:pPr>
        <w:widowControl/>
        <w:spacing w:after="80" w:line="259" w:lineRule="auto"/>
      </w:pPr>
      <w:r>
        <w:rPr>
          <w:rFonts w:ascii="Noto Serif" w:hAnsi="Noto Serif" w:eastAsia="Noto Serif"/>
          <w:i w:val="0"/>
          <w:color w:val="1C252C"/>
          <w:sz w:val="20"/>
        </w:rPr>
        <w:t>How is the corrected sequence preserved?</w:t>
      </w:r>
    </w:p>
    <w:p>
      <w:pPr>
        <w:widowControl/>
        <w:spacing w:after="80" w:line="259" w:lineRule="auto"/>
      </w:pPr>
      <w:r>
        <w:rPr>
          <w:rFonts w:ascii="Noto Serif" w:hAnsi="Noto Serif" w:eastAsia="Noto Serif"/>
          <w:i w:val="0"/>
          <w:color w:val="1C252C"/>
          <w:sz w:val="20"/>
        </w:rPr>
        <w:t>Who remains responsible if the interpretation causes harm?</w:t>
      </w:r>
    </w:p>
    <w:p>
      <w:pPr>
        <w:widowControl/>
        <w:spacing w:after="80" w:line="259" w:lineRule="auto"/>
      </w:pPr>
      <w:r>
        <w:rPr>
          <w:rFonts w:ascii="Noto Serif" w:hAnsi="Noto Serif" w:eastAsia="Noto Serif"/>
          <w:i w:val="0"/>
          <w:color w:val="1C252C"/>
          <w:sz w:val="20"/>
        </w:rPr>
        <w:t>Without those routes, human oversight becomes symbolic.</w:t>
      </w:r>
    </w:p>
    <w:p>
      <w:pPr>
        <w:pStyle w:val="FNHeading1"/>
        <w:pBdr>
          <w:bottom w:val="single" w:sz="4" w:space="3" w:color="D6E0E6"/>
        </w:pBdr>
        <w:keepNext/>
      </w:pPr>
      <w:r>
        <w:rPr>
          <w:rFonts w:ascii="Noto Serif" w:hAnsi="Noto Serif" w:eastAsia="Noto Serif"/>
          <w:i w:val="0"/>
          <w:color w:val="173A5E"/>
          <w:sz w:val="31"/>
        </w:rPr>
        <w:t>20. Developers and Practitioners Share Responsibility</w:t>
      </w:r>
    </w:p>
    <w:p>
      <w:pPr>
        <w:widowControl/>
        <w:spacing w:after="80" w:line="259" w:lineRule="auto"/>
      </w:pPr>
      <w:r>
        <w:rPr>
          <w:rFonts w:ascii="Noto Serif" w:hAnsi="Noto Serif" w:eastAsia="Noto Serif"/>
          <w:i w:val="0"/>
          <w:color w:val="1C252C"/>
          <w:sz w:val="20"/>
        </w:rPr>
        <w:t>Developers cannot treat AI as a neutral tool whose consequences begin only when somebody deploys it.</w:t>
      </w:r>
    </w:p>
    <w:p>
      <w:pPr>
        <w:widowControl/>
        <w:spacing w:after="80" w:line="259" w:lineRule="auto"/>
      </w:pPr>
      <w:r>
        <w:rPr>
          <w:rFonts w:ascii="Noto Serif" w:hAnsi="Noto Serif" w:eastAsia="Noto Serif"/>
          <w:i w:val="0"/>
          <w:color w:val="1C252C"/>
          <w:sz w:val="20"/>
        </w:rPr>
        <w:t>Practitioners cannot treat disapproval as though it removes AI from the field.</w:t>
      </w:r>
    </w:p>
    <w:p>
      <w:pPr>
        <w:widowControl/>
        <w:spacing w:after="80" w:line="259" w:lineRule="auto"/>
      </w:pPr>
      <w:r>
        <w:rPr>
          <w:rFonts w:ascii="Noto Serif" w:hAnsi="Noto Serif" w:eastAsia="Noto Serif"/>
          <w:i w:val="0"/>
          <w:color w:val="1C252C"/>
          <w:sz w:val="20"/>
        </w:rPr>
        <w:t>Responsibility sits across the route.</w:t>
      </w:r>
    </w:p>
    <w:p>
      <w:pPr>
        <w:widowControl/>
        <w:spacing w:after="80" w:line="259" w:lineRule="auto"/>
      </w:pPr>
      <w:r>
        <w:rPr>
          <w:rFonts w:ascii="Noto Serif" w:hAnsi="Noto Serif" w:eastAsia="Noto Serif"/>
          <w:i w:val="0"/>
          <w:color w:val="1C252C"/>
          <w:sz w:val="20"/>
        </w:rPr>
        <w:t>Developers shape:</w:t>
      </w:r>
    </w:p>
    <w:p>
      <w:pPr>
        <w:pStyle w:val="ListBullet"/>
        <w:spacing w:after="30" w:line="250" w:lineRule="auto"/>
        <w:ind w:left="425" w:hanging="170"/>
      </w:pPr>
      <w:r>
        <w:rPr>
          <w:rFonts w:ascii="Noto Serif" w:hAnsi="Noto Serif" w:eastAsia="Noto Serif"/>
          <w:i w:val="0"/>
          <w:color w:val="1C252C"/>
          <w:sz w:val="20"/>
        </w:rPr>
        <w:t>what the system notices;</w:t>
      </w:r>
    </w:p>
    <w:p>
      <w:pPr>
        <w:pStyle w:val="ListBullet"/>
        <w:spacing w:after="30" w:line="250" w:lineRule="auto"/>
        <w:ind w:left="425" w:hanging="170"/>
      </w:pPr>
      <w:r>
        <w:rPr>
          <w:rFonts w:ascii="Noto Serif" w:hAnsi="Noto Serif" w:eastAsia="Noto Serif"/>
          <w:i w:val="0"/>
          <w:color w:val="1C252C"/>
          <w:sz w:val="20"/>
        </w:rPr>
        <w:t>how readily it escalates;</w:t>
      </w:r>
    </w:p>
    <w:p>
      <w:pPr>
        <w:pStyle w:val="ListBullet"/>
        <w:spacing w:after="30" w:line="250" w:lineRule="auto"/>
        <w:ind w:left="425" w:hanging="170"/>
      </w:pPr>
      <w:r>
        <w:rPr>
          <w:rFonts w:ascii="Noto Serif" w:hAnsi="Noto Serif" w:eastAsia="Noto Serif"/>
          <w:i w:val="0"/>
          <w:color w:val="1C252C"/>
          <w:sz w:val="20"/>
        </w:rPr>
        <w:t>what assumptions it uses when context is missing;</w:t>
      </w:r>
    </w:p>
    <w:p>
      <w:pPr>
        <w:pStyle w:val="ListBullet"/>
        <w:spacing w:after="30" w:line="250" w:lineRule="auto"/>
        <w:ind w:left="425" w:hanging="170"/>
      </w:pPr>
      <w:r>
        <w:rPr>
          <w:rFonts w:ascii="Noto Serif" w:hAnsi="Noto Serif" w:eastAsia="Noto Serif"/>
          <w:i w:val="0"/>
          <w:color w:val="1C252C"/>
          <w:sz w:val="20"/>
        </w:rPr>
        <w:t>whether uncertainty remains visible;</w:t>
      </w:r>
    </w:p>
    <w:p>
      <w:pPr>
        <w:pStyle w:val="ListBullet"/>
        <w:spacing w:after="30" w:line="250" w:lineRule="auto"/>
        <w:ind w:left="425" w:hanging="170"/>
      </w:pPr>
      <w:r>
        <w:rPr>
          <w:rFonts w:ascii="Noto Serif" w:hAnsi="Noto Serif" w:eastAsia="Noto Serif"/>
          <w:i w:val="0"/>
          <w:color w:val="1C252C"/>
          <w:sz w:val="20"/>
        </w:rPr>
        <w:t>how it distinguishes fact from interpretation;</w:t>
      </w:r>
    </w:p>
    <w:p>
      <w:pPr>
        <w:pStyle w:val="ListBullet"/>
        <w:spacing w:after="30" w:line="250" w:lineRule="auto"/>
        <w:ind w:left="425" w:hanging="170"/>
      </w:pPr>
      <w:r>
        <w:rPr>
          <w:rFonts w:ascii="Noto Serif" w:hAnsi="Noto Serif" w:eastAsia="Noto Serif"/>
          <w:i w:val="0"/>
          <w:color w:val="1C252C"/>
          <w:sz w:val="20"/>
        </w:rPr>
        <w:t>whether it can recognise the person’s purpose;</w:t>
      </w:r>
    </w:p>
    <w:p>
      <w:pPr>
        <w:pStyle w:val="ListBullet"/>
        <w:spacing w:after="30" w:line="250" w:lineRule="auto"/>
        <w:ind w:left="425" w:hanging="170"/>
      </w:pPr>
      <w:r>
        <w:rPr>
          <w:rFonts w:ascii="Noto Serif" w:hAnsi="Noto Serif" w:eastAsia="Noto Serif"/>
          <w:i w:val="0"/>
          <w:color w:val="1C252C"/>
          <w:sz w:val="20"/>
        </w:rPr>
        <w:t>and whether correction meaningfully changes the response.</w:t>
      </w:r>
    </w:p>
    <w:p>
      <w:pPr>
        <w:widowControl/>
        <w:spacing w:after="80" w:line="259" w:lineRule="auto"/>
      </w:pPr>
      <w:r>
        <w:rPr>
          <w:rFonts w:ascii="Noto Serif" w:hAnsi="Noto Serif" w:eastAsia="Noto Serif"/>
          <w:i w:val="0"/>
          <w:color w:val="1C252C"/>
          <w:sz w:val="20"/>
        </w:rPr>
        <w:t>Practitioners shape:</w:t>
      </w:r>
    </w:p>
    <w:p>
      <w:pPr>
        <w:pStyle w:val="ListBullet"/>
        <w:spacing w:after="30" w:line="250" w:lineRule="auto"/>
        <w:ind w:left="425" w:hanging="170"/>
      </w:pPr>
      <w:r>
        <w:rPr>
          <w:rFonts w:ascii="Noto Serif" w:hAnsi="Noto Serif" w:eastAsia="Noto Serif"/>
          <w:i w:val="0"/>
          <w:color w:val="1C252C"/>
          <w:sz w:val="20"/>
        </w:rPr>
        <w:t>what material is entered;</w:t>
      </w:r>
    </w:p>
    <w:p>
      <w:pPr>
        <w:pStyle w:val="ListBullet"/>
        <w:spacing w:after="30" w:line="250" w:lineRule="auto"/>
        <w:ind w:left="425" w:hanging="170"/>
      </w:pPr>
      <w:r>
        <w:rPr>
          <w:rFonts w:ascii="Noto Serif" w:hAnsi="Noto Serif" w:eastAsia="Noto Serif"/>
          <w:i w:val="0"/>
          <w:color w:val="1C252C"/>
          <w:sz w:val="20"/>
        </w:rPr>
        <w:t>what perspective the model is asked to simulate;</w:t>
      </w:r>
    </w:p>
    <w:p>
      <w:pPr>
        <w:pStyle w:val="ListBullet"/>
        <w:spacing w:after="30" w:line="250" w:lineRule="auto"/>
        <w:ind w:left="425" w:hanging="170"/>
      </w:pPr>
      <w:r>
        <w:rPr>
          <w:rFonts w:ascii="Noto Serif" w:hAnsi="Noto Serif" w:eastAsia="Noto Serif"/>
          <w:i w:val="0"/>
          <w:color w:val="1C252C"/>
          <w:sz w:val="20"/>
        </w:rPr>
        <w:t>how the response is interpreted;</w:t>
      </w:r>
    </w:p>
    <w:p>
      <w:pPr>
        <w:pStyle w:val="ListBullet"/>
        <w:spacing w:after="30" w:line="250" w:lineRule="auto"/>
        <w:ind w:left="425" w:hanging="170"/>
      </w:pPr>
      <w:r>
        <w:rPr>
          <w:rFonts w:ascii="Noto Serif" w:hAnsi="Noto Serif" w:eastAsia="Noto Serif"/>
          <w:i w:val="0"/>
          <w:color w:val="1C252C"/>
          <w:sz w:val="20"/>
        </w:rPr>
        <w:t>what is copied into records;</w:t>
      </w:r>
    </w:p>
    <w:p>
      <w:pPr>
        <w:pStyle w:val="ListBullet"/>
        <w:spacing w:after="30" w:line="250" w:lineRule="auto"/>
        <w:ind w:left="425" w:hanging="170"/>
      </w:pPr>
      <w:r>
        <w:rPr>
          <w:rFonts w:ascii="Noto Serif" w:hAnsi="Noto Serif" w:eastAsia="Noto Serif"/>
          <w:i w:val="0"/>
          <w:color w:val="1C252C"/>
          <w:sz w:val="20"/>
        </w:rPr>
        <w:t>which claims are verified;</w:t>
      </w:r>
    </w:p>
    <w:p>
      <w:pPr>
        <w:pStyle w:val="ListBullet"/>
        <w:spacing w:after="30" w:line="250" w:lineRule="auto"/>
        <w:ind w:left="425" w:hanging="170"/>
      </w:pPr>
      <w:r>
        <w:rPr>
          <w:rFonts w:ascii="Noto Serif" w:hAnsi="Noto Serif" w:eastAsia="Noto Serif"/>
          <w:i w:val="0"/>
          <w:color w:val="1C252C"/>
          <w:sz w:val="20"/>
        </w:rPr>
        <w:t>whether alternative readings are considered;</w:t>
      </w:r>
    </w:p>
    <w:p>
      <w:pPr>
        <w:pStyle w:val="ListBullet"/>
        <w:spacing w:after="30" w:line="250" w:lineRule="auto"/>
        <w:ind w:left="425" w:hanging="170"/>
      </w:pPr>
      <w:r>
        <w:rPr>
          <w:rFonts w:ascii="Noto Serif" w:hAnsi="Noto Serif" w:eastAsia="Noto Serif"/>
          <w:i w:val="0"/>
          <w:color w:val="1C252C"/>
          <w:sz w:val="20"/>
        </w:rPr>
        <w:t>and whether the person is given a route to correct the outcome.</w:t>
      </w:r>
    </w:p>
    <w:p>
      <w:pPr>
        <w:widowControl/>
        <w:spacing w:after="80" w:line="259" w:lineRule="auto"/>
      </w:pPr>
      <w:r>
        <w:rPr>
          <w:rFonts w:ascii="Noto Serif" w:hAnsi="Noto Serif" w:eastAsia="Noto Serif"/>
          <w:i w:val="0"/>
          <w:color w:val="1C252C"/>
          <w:sz w:val="20"/>
        </w:rPr>
        <w:t>Neither side can safely say:</w:t>
      </w:r>
    </w:p>
    <w:p>
      <w:pPr>
        <w:spacing w:before="40" w:after="100" w:line="254" w:lineRule="auto"/>
        <w:ind w:left="369" w:right="198"/>
      </w:pPr>
      <w:r>
        <w:rPr>
          <w:rFonts w:ascii="Noto Serif" w:hAnsi="Noto Serif" w:eastAsia="Noto Serif"/>
          <w:i/>
          <w:color w:val="5E6C78"/>
          <w:sz w:val="20"/>
        </w:rPr>
        <w:t>“The AI only suggested it.”</w:t>
      </w:r>
    </w:p>
    <w:p>
      <w:pPr>
        <w:spacing w:before="40" w:after="100" w:line="254" w:lineRule="auto"/>
        <w:ind w:left="369" w:right="198"/>
      </w:pPr>
      <w:r>
        <w:rPr>
          <w:rFonts w:ascii="Noto Serif" w:hAnsi="Noto Serif" w:eastAsia="Noto Serif"/>
          <w:i/>
          <w:color w:val="5E6C78"/>
          <w:sz w:val="20"/>
        </w:rPr>
        <w:t>“The human made the final decision.”</w:t>
      </w:r>
    </w:p>
    <w:p>
      <w:pPr>
        <w:widowControl/>
        <w:spacing w:after="80" w:line="259" w:lineRule="auto"/>
      </w:pPr>
      <w:r>
        <w:rPr>
          <w:rFonts w:ascii="Noto Serif" w:hAnsi="Noto Serif" w:eastAsia="Noto Serif"/>
          <w:i w:val="0"/>
          <w:color w:val="1C252C"/>
          <w:sz w:val="20"/>
        </w:rPr>
        <w:t>These statements may be formally true while obscuring the sequence of influence.</w:t>
      </w:r>
    </w:p>
    <w:p>
      <w:pPr>
        <w:widowControl/>
        <w:spacing w:after="80" w:line="259" w:lineRule="auto"/>
      </w:pPr>
      <w:r>
        <w:rPr>
          <w:rFonts w:ascii="Noto Serif" w:hAnsi="Noto Serif" w:eastAsia="Noto Serif"/>
          <w:i w:val="0"/>
          <w:color w:val="1C252C"/>
          <w:sz w:val="20"/>
        </w:rPr>
        <w:t>The AI may have narrowed the available interpretations.</w:t>
      </w:r>
    </w:p>
    <w:p>
      <w:pPr>
        <w:widowControl/>
        <w:spacing w:after="80" w:line="259" w:lineRule="auto"/>
      </w:pPr>
      <w:r>
        <w:rPr>
          <w:rFonts w:ascii="Noto Serif" w:hAnsi="Noto Serif" w:eastAsia="Noto Serif"/>
          <w:i w:val="0"/>
          <w:color w:val="1C252C"/>
          <w:sz w:val="20"/>
        </w:rPr>
        <w:t>The human may have accepted the narrowed field.</w:t>
      </w:r>
    </w:p>
    <w:p>
      <w:pPr>
        <w:widowControl/>
        <w:spacing w:after="80" w:line="259" w:lineRule="auto"/>
      </w:pPr>
      <w:r>
        <w:rPr>
          <w:rFonts w:ascii="Noto Serif" w:hAnsi="Noto Serif" w:eastAsia="Noto Serif"/>
          <w:i w:val="0"/>
          <w:color w:val="1C252C"/>
          <w:sz w:val="20"/>
        </w:rPr>
        <w:t>The final decision may then appear independent even though its conditions were partly machine-shaped.</w:t>
      </w:r>
    </w:p>
    <w:p>
      <w:pPr>
        <w:widowControl/>
        <w:spacing w:after="80" w:line="259" w:lineRule="auto"/>
      </w:pPr>
      <w:r>
        <w:rPr>
          <w:rFonts w:ascii="Noto Serif" w:hAnsi="Noto Serif" w:eastAsia="Noto Serif"/>
          <w:i w:val="0"/>
          <w:color w:val="1C252C"/>
          <w:sz w:val="20"/>
        </w:rPr>
        <w:t>Responsibility cannot be located only at the final click.</w:t>
      </w:r>
    </w:p>
    <w:p>
      <w:pPr>
        <w:widowControl/>
        <w:spacing w:after="80" w:line="259" w:lineRule="auto"/>
      </w:pPr>
      <w:r>
        <w:rPr>
          <w:rFonts w:ascii="Noto Serif" w:hAnsi="Noto Serif" w:eastAsia="Noto Serif"/>
          <w:i w:val="0"/>
          <w:color w:val="1C252C"/>
          <w:sz w:val="20"/>
        </w:rPr>
        <w:t>It must be traced through the whole sequence.</w:t>
      </w:r>
    </w:p>
    <w:p>
      <w:pPr>
        <w:widowControl/>
        <w:spacing w:after="80" w:line="259" w:lineRule="auto"/>
      </w:pPr>
      <w:r>
        <w:rPr>
          <w:rFonts w:ascii="Noto Serif" w:hAnsi="Noto Serif" w:eastAsia="Noto Serif"/>
          <w:i w:val="0"/>
          <w:color w:val="1C252C"/>
          <w:sz w:val="20"/>
        </w:rPr>
        <w:t>Who framed the question?</w:t>
      </w:r>
    </w:p>
    <w:p>
      <w:pPr>
        <w:widowControl/>
        <w:spacing w:after="80" w:line="259" w:lineRule="auto"/>
      </w:pPr>
      <w:r>
        <w:rPr>
          <w:rFonts w:ascii="Noto Serif" w:hAnsi="Noto Serif" w:eastAsia="Noto Serif"/>
          <w:i w:val="0"/>
          <w:color w:val="1C252C"/>
          <w:sz w:val="20"/>
        </w:rPr>
        <w:t>What context was supplied?</w:t>
      </w:r>
    </w:p>
    <w:p>
      <w:pPr>
        <w:widowControl/>
        <w:spacing w:after="80" w:line="259" w:lineRule="auto"/>
      </w:pPr>
      <w:r>
        <w:rPr>
          <w:rFonts w:ascii="Noto Serif" w:hAnsi="Noto Serif" w:eastAsia="Noto Serif"/>
          <w:i w:val="0"/>
          <w:color w:val="1C252C"/>
          <w:sz w:val="20"/>
        </w:rPr>
        <w:t>What context was absent?</w:t>
      </w:r>
    </w:p>
    <w:p>
      <w:pPr>
        <w:widowControl/>
        <w:spacing w:after="80" w:line="259" w:lineRule="auto"/>
      </w:pPr>
      <w:r>
        <w:rPr>
          <w:rFonts w:ascii="Noto Serif" w:hAnsi="Noto Serif" w:eastAsia="Noto Serif"/>
          <w:i w:val="0"/>
          <w:color w:val="1C252C"/>
          <w:sz w:val="20"/>
        </w:rPr>
        <w:t>What assumptions entered?</w:t>
      </w:r>
    </w:p>
    <w:p>
      <w:pPr>
        <w:widowControl/>
        <w:spacing w:after="80" w:line="259" w:lineRule="auto"/>
      </w:pPr>
      <w:r>
        <w:rPr>
          <w:rFonts w:ascii="Noto Serif" w:hAnsi="Noto Serif" w:eastAsia="Noto Serif"/>
          <w:i w:val="0"/>
          <w:color w:val="1C252C"/>
          <w:sz w:val="20"/>
        </w:rPr>
        <w:t>Who interpreted the output?</w:t>
      </w:r>
    </w:p>
    <w:p>
      <w:pPr>
        <w:widowControl/>
        <w:spacing w:after="80" w:line="259" w:lineRule="auto"/>
      </w:pPr>
      <w:r>
        <w:rPr>
          <w:rFonts w:ascii="Noto Serif" w:hAnsi="Noto Serif" w:eastAsia="Noto Serif"/>
          <w:i w:val="0"/>
          <w:color w:val="1C252C"/>
          <w:sz w:val="20"/>
        </w:rPr>
        <w:t>What was done with it?</w:t>
      </w:r>
    </w:p>
    <w:p>
      <w:pPr>
        <w:widowControl/>
        <w:spacing w:after="80" w:line="259" w:lineRule="auto"/>
      </w:pPr>
      <w:r>
        <w:rPr>
          <w:rFonts w:ascii="Noto Serif" w:hAnsi="Noto Serif" w:eastAsia="Noto Serif"/>
          <w:i w:val="0"/>
          <w:color w:val="1C252C"/>
          <w:sz w:val="20"/>
        </w:rPr>
        <w:t>Who could challenge it?</w:t>
      </w:r>
    </w:p>
    <w:p>
      <w:pPr>
        <w:widowControl/>
        <w:spacing w:after="80" w:line="259" w:lineRule="auto"/>
      </w:pPr>
      <w:r>
        <w:rPr>
          <w:rFonts w:ascii="Noto Serif" w:hAnsi="Noto Serif" w:eastAsia="Noto Serif"/>
          <w:i w:val="0"/>
          <w:color w:val="1C252C"/>
          <w:sz w:val="20"/>
        </w:rPr>
        <w:t>What conditions did the whole route create?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Denial is not governance.</w:t>
      </w:r>
    </w:p>
    <w:p>
      <w:pPr>
        <w:widowControl/>
        <w:spacing w:after="80" w:line="259" w:lineRule="auto"/>
      </w:pPr>
      <w:r>
        <w:rPr>
          <w:rFonts w:ascii="Noto Serif" w:hAnsi="Noto Serif" w:eastAsia="Noto Serif"/>
          <w:i w:val="0"/>
          <w:color w:val="1C252C"/>
          <w:sz w:val="20"/>
        </w:rPr>
        <w:t>Governance begins by making the sequence visible.</w:t>
      </w:r>
    </w:p>
    <w:p>
      <w:pPr>
        <w:pStyle w:val="FNHeading1"/>
        <w:pBdr>
          <w:bottom w:val="single" w:sz="4" w:space="3" w:color="D6E0E6"/>
        </w:pBdr>
        <w:keepNext/>
      </w:pPr>
      <w:r>
        <w:rPr>
          <w:rFonts w:ascii="Noto Serif" w:hAnsi="Noto Serif" w:eastAsia="Noto Serif"/>
          <w:i w:val="0"/>
          <w:color w:val="173A5E"/>
          <w:sz w:val="31"/>
        </w:rPr>
        <w:t>21. Repetition Without New Purpose</w:t>
      </w:r>
    </w:p>
    <w:p>
      <w:pPr>
        <w:widowControl/>
        <w:spacing w:after="80" w:line="259" w:lineRule="auto"/>
      </w:pPr>
      <w:r>
        <w:rPr>
          <w:rFonts w:ascii="Noto Serif" w:hAnsi="Noto Serif" w:eastAsia="Noto Serif"/>
          <w:i w:val="0"/>
          <w:color w:val="1C252C"/>
          <w:sz w:val="20"/>
        </w:rPr>
        <w:t>Questions can be necessary.</w:t>
      </w:r>
    </w:p>
    <w:p>
      <w:pPr>
        <w:widowControl/>
        <w:spacing w:after="80" w:line="259" w:lineRule="auto"/>
      </w:pPr>
      <w:r>
        <w:rPr>
          <w:rFonts w:ascii="Noto Serif" w:hAnsi="Noto Serif" w:eastAsia="Noto Serif"/>
          <w:i w:val="0"/>
          <w:color w:val="1C252C"/>
          <w:sz w:val="20"/>
        </w:rPr>
        <w:t>They can clarify risk, establish sequence, test understanding, identify change and help a worker respond responsibly.</w:t>
      </w:r>
    </w:p>
    <w:p>
      <w:pPr>
        <w:widowControl/>
        <w:spacing w:after="80" w:line="259" w:lineRule="auto"/>
      </w:pPr>
      <w:r>
        <w:rPr>
          <w:rFonts w:ascii="Noto Serif" w:hAnsi="Noto Serif" w:eastAsia="Noto Serif"/>
          <w:i w:val="0"/>
          <w:color w:val="1C252C"/>
          <w:sz w:val="20"/>
        </w:rPr>
        <w:t>But repetition does not become useful merely because it is presented as thoroughness.</w:t>
      </w:r>
    </w:p>
    <w:p>
      <w:pPr>
        <w:widowControl/>
        <w:spacing w:after="80" w:line="259" w:lineRule="auto"/>
      </w:pPr>
      <w:r>
        <w:rPr>
          <w:rFonts w:ascii="Noto Serif" w:hAnsi="Noto Serif" w:eastAsia="Noto Serif"/>
          <w:i w:val="0"/>
          <w:color w:val="1C252C"/>
          <w:sz w:val="20"/>
        </w:rPr>
        <w:t>When the same areas are revisited without a clear new purpose, the process may stop gathering knowledge and start reproducing pressure.</w:t>
      </w:r>
    </w:p>
    <w:p>
      <w:pPr>
        <w:widowControl/>
        <w:spacing w:after="80" w:line="259" w:lineRule="auto"/>
      </w:pPr>
      <w:r>
        <w:rPr>
          <w:rFonts w:ascii="Noto Serif" w:hAnsi="Noto Serif" w:eastAsia="Noto Serif"/>
          <w:i w:val="0"/>
          <w:color w:val="1C252C"/>
          <w:sz w:val="20"/>
        </w:rPr>
        <w:t>The person may be asked to explain the same events, risks, legal issues or concerns every week while the parts of life creating stability receive little attention.</w:t>
      </w:r>
    </w:p>
    <w:p>
      <w:pPr>
        <w:widowControl/>
        <w:spacing w:after="80" w:line="259" w:lineRule="auto"/>
      </w:pPr>
      <w:r>
        <w:rPr>
          <w:rFonts w:ascii="Noto Serif" w:hAnsi="Noto Serif" w:eastAsia="Noto Serif"/>
          <w:i w:val="0"/>
          <w:color w:val="1C252C"/>
          <w:sz w:val="20"/>
        </w:rPr>
        <w:t>The process may appear holistic because it ranges across the whole life.</w:t>
      </w:r>
    </w:p>
    <w:p>
      <w:pPr>
        <w:widowControl/>
        <w:spacing w:after="80" w:line="259" w:lineRule="auto"/>
      </w:pPr>
      <w:r>
        <w:rPr>
          <w:rFonts w:ascii="Noto Serif" w:hAnsi="Noto Serif" w:eastAsia="Noto Serif"/>
          <w:i w:val="0"/>
          <w:color w:val="1C252C"/>
          <w:sz w:val="20"/>
        </w:rPr>
        <w:t>But breadth of questioning is not the same as breadth of understanding.</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An approach can be broad in what it asks and still narrow in what it is capable of seeing.</w:t>
      </w:r>
    </w:p>
    <w:p>
      <w:pPr>
        <w:widowControl/>
        <w:spacing w:after="80" w:line="259" w:lineRule="auto"/>
      </w:pPr>
      <w:r>
        <w:rPr>
          <w:rFonts w:ascii="Noto Serif" w:hAnsi="Noto Serif" w:eastAsia="Noto Serif"/>
          <w:i w:val="0"/>
          <w:color w:val="1C252C"/>
          <w:sz w:val="20"/>
        </w:rPr>
        <w:t>A genuinely holistic approach should recognise not only danger, difficulty and past harm, but what is currently holding the person’s life together:</w:t>
      </w:r>
    </w:p>
    <w:p>
      <w:pPr>
        <w:pStyle w:val="ListBullet"/>
        <w:spacing w:after="30" w:line="250" w:lineRule="auto"/>
        <w:ind w:left="425" w:hanging="170"/>
      </w:pPr>
      <w:r>
        <w:rPr>
          <w:rFonts w:ascii="Noto Serif" w:hAnsi="Noto Serif" w:eastAsia="Noto Serif"/>
          <w:i w:val="0"/>
          <w:color w:val="1C252C"/>
          <w:sz w:val="20"/>
        </w:rPr>
        <w:t>relationships;</w:t>
      </w:r>
    </w:p>
    <w:p>
      <w:pPr>
        <w:pStyle w:val="ListBullet"/>
        <w:spacing w:after="30" w:line="250" w:lineRule="auto"/>
        <w:ind w:left="425" w:hanging="170"/>
      </w:pPr>
      <w:r>
        <w:rPr>
          <w:rFonts w:ascii="Noto Serif" w:hAnsi="Noto Serif" w:eastAsia="Noto Serif"/>
          <w:i w:val="0"/>
          <w:color w:val="1C252C"/>
          <w:sz w:val="20"/>
        </w:rPr>
        <w:t>care responsibilities;</w:t>
      </w:r>
    </w:p>
    <w:p>
      <w:pPr>
        <w:pStyle w:val="ListBullet"/>
        <w:spacing w:after="30" w:line="250" w:lineRule="auto"/>
        <w:ind w:left="425" w:hanging="170"/>
      </w:pPr>
      <w:r>
        <w:rPr>
          <w:rFonts w:ascii="Noto Serif" w:hAnsi="Noto Serif" w:eastAsia="Noto Serif"/>
          <w:i w:val="0"/>
          <w:color w:val="1C252C"/>
          <w:sz w:val="20"/>
        </w:rPr>
        <w:t>routine;</w:t>
      </w:r>
    </w:p>
    <w:p>
      <w:pPr>
        <w:pStyle w:val="ListBullet"/>
        <w:spacing w:after="30" w:line="250" w:lineRule="auto"/>
        <w:ind w:left="425" w:hanging="170"/>
      </w:pPr>
      <w:r>
        <w:rPr>
          <w:rFonts w:ascii="Noto Serif" w:hAnsi="Noto Serif" w:eastAsia="Noto Serif"/>
          <w:i w:val="0"/>
          <w:color w:val="1C252C"/>
          <w:sz w:val="20"/>
        </w:rPr>
        <w:t>creative or meaningful work;</w:t>
      </w:r>
    </w:p>
    <w:p>
      <w:pPr>
        <w:pStyle w:val="ListBullet"/>
        <w:spacing w:after="30" w:line="250" w:lineRule="auto"/>
        <w:ind w:left="425" w:hanging="170"/>
      </w:pPr>
      <w:r>
        <w:rPr>
          <w:rFonts w:ascii="Noto Serif" w:hAnsi="Noto Serif" w:eastAsia="Noto Serif"/>
          <w:i w:val="0"/>
          <w:color w:val="1C252C"/>
          <w:sz w:val="20"/>
        </w:rPr>
        <w:t>food and physical regulation;</w:t>
      </w:r>
    </w:p>
    <w:p>
      <w:pPr>
        <w:pStyle w:val="ListBullet"/>
        <w:spacing w:after="30" w:line="250" w:lineRule="auto"/>
        <w:ind w:left="425" w:hanging="170"/>
      </w:pPr>
      <w:r>
        <w:rPr>
          <w:rFonts w:ascii="Noto Serif" w:hAnsi="Noto Serif" w:eastAsia="Noto Serif"/>
          <w:i w:val="0"/>
          <w:color w:val="1C252C"/>
          <w:sz w:val="20"/>
        </w:rPr>
        <w:t>financial stability;</w:t>
      </w:r>
    </w:p>
    <w:p>
      <w:pPr>
        <w:pStyle w:val="ListBullet"/>
        <w:spacing w:after="30" w:line="250" w:lineRule="auto"/>
        <w:ind w:left="425" w:hanging="170"/>
      </w:pPr>
      <w:r>
        <w:rPr>
          <w:rFonts w:ascii="Noto Serif" w:hAnsi="Noto Serif" w:eastAsia="Noto Serif"/>
          <w:i w:val="0"/>
          <w:color w:val="1C252C"/>
          <w:sz w:val="20"/>
        </w:rPr>
        <w:t>supportive conduct;</w:t>
      </w:r>
    </w:p>
    <w:p>
      <w:pPr>
        <w:pStyle w:val="ListBullet"/>
        <w:spacing w:after="30" w:line="250" w:lineRule="auto"/>
        <w:ind w:left="425" w:hanging="170"/>
      </w:pPr>
      <w:r>
        <w:rPr>
          <w:rFonts w:ascii="Noto Serif" w:hAnsi="Noto Serif" w:eastAsia="Noto Serif"/>
          <w:i w:val="0"/>
          <w:color w:val="1C252C"/>
          <w:sz w:val="20"/>
        </w:rPr>
        <w:t>improved decision-making;</w:t>
      </w:r>
    </w:p>
    <w:p>
      <w:pPr>
        <w:pStyle w:val="ListBullet"/>
        <w:spacing w:after="30" w:line="250" w:lineRule="auto"/>
        <w:ind w:left="425" w:hanging="170"/>
      </w:pPr>
      <w:r>
        <w:rPr>
          <w:rFonts w:ascii="Noto Serif" w:hAnsi="Noto Serif" w:eastAsia="Noto Serif"/>
          <w:i w:val="0"/>
          <w:color w:val="1C252C"/>
          <w:sz w:val="20"/>
        </w:rPr>
        <w:t>and comparative evidence of change.</w:t>
      </w:r>
    </w:p>
    <w:p>
      <w:pPr>
        <w:widowControl/>
        <w:spacing w:after="80" w:line="259" w:lineRule="auto"/>
      </w:pPr>
      <w:r>
        <w:rPr>
          <w:rFonts w:ascii="Noto Serif" w:hAnsi="Noto Serif" w:eastAsia="Noto Serif"/>
          <w:i w:val="0"/>
          <w:color w:val="1C252C"/>
          <w:sz w:val="20"/>
        </w:rPr>
        <w:t>If these are repeatedly treated as background while risk and legal themes dominate, the approach may be totalising rather than holistic.</w:t>
      </w:r>
    </w:p>
    <w:p>
      <w:pPr>
        <w:widowControl/>
        <w:spacing w:after="80" w:line="259" w:lineRule="auto"/>
      </w:pPr>
      <w:r>
        <w:rPr>
          <w:rFonts w:ascii="Noto Serif" w:hAnsi="Noto Serif" w:eastAsia="Noto Serif"/>
          <w:i w:val="0"/>
          <w:color w:val="1C252C"/>
          <w:sz w:val="20"/>
        </w:rPr>
        <w:t>It gathers information from everywhere but organises it through one narrow concern.</w:t>
      </w:r>
    </w:p>
    <w:p>
      <w:pPr>
        <w:widowControl/>
        <w:spacing w:after="80" w:line="259" w:lineRule="auto"/>
      </w:pPr>
      <w:r>
        <w:rPr>
          <w:rFonts w:ascii="Noto Serif" w:hAnsi="Noto Serif" w:eastAsia="Noto Serif"/>
          <w:i w:val="0"/>
          <w:color w:val="1C252C"/>
          <w:sz w:val="20"/>
        </w:rPr>
        <w:t>Repeated questioning can also alter the conditions of the interaction.</w:t>
      </w:r>
    </w:p>
    <w:p>
      <w:pPr>
        <w:widowControl/>
        <w:spacing w:after="80" w:line="259" w:lineRule="auto"/>
      </w:pPr>
      <w:r>
        <w:rPr>
          <w:rFonts w:ascii="Noto Serif" w:hAnsi="Noto Serif" w:eastAsia="Noto Serif"/>
          <w:i w:val="0"/>
          <w:color w:val="1C252C"/>
          <w:sz w:val="20"/>
        </w:rPr>
        <w:t>The person may become fatigued, guarded or frustrated.</w:t>
      </w:r>
    </w:p>
    <w:p>
      <w:pPr>
        <w:widowControl/>
        <w:spacing w:after="80" w:line="259" w:lineRule="auto"/>
      </w:pPr>
      <w:r>
        <w:rPr>
          <w:rFonts w:ascii="Noto Serif" w:hAnsi="Noto Serif" w:eastAsia="Noto Serif"/>
          <w:i w:val="0"/>
          <w:color w:val="1C252C"/>
          <w:sz w:val="20"/>
        </w:rPr>
        <w:t>Those reactions may then be interpreted as further concern.</w:t>
      </w:r>
    </w:p>
    <w:p>
      <w:pPr>
        <w:widowControl/>
        <w:spacing w:after="80" w:line="259" w:lineRule="auto"/>
      </w:pPr>
      <w:r>
        <w:rPr>
          <w:rFonts w:ascii="Noto Serif" w:hAnsi="Noto Serif" w:eastAsia="Noto Serif"/>
          <w:i w:val="0"/>
          <w:color w:val="1C252C"/>
          <w:sz w:val="20"/>
        </w:rPr>
        <w:t>Once again, pressure helps create conduct that appears to justify more pressure.</w:t>
      </w:r>
    </w:p>
    <w:p>
      <w:pPr>
        <w:widowControl/>
        <w:spacing w:after="80" w:line="259" w:lineRule="auto"/>
      </w:pPr>
      <w:r>
        <w:rPr>
          <w:rFonts w:ascii="Noto Serif" w:hAnsi="Noto Serif" w:eastAsia="Noto Serif"/>
          <w:i w:val="0"/>
          <w:color w:val="1C252C"/>
          <w:sz w:val="20"/>
        </w:rPr>
        <w:t>The ethical questions are therefore:</w:t>
      </w:r>
    </w:p>
    <w:p>
      <w:pPr>
        <w:pStyle w:val="ListBullet"/>
        <w:spacing w:after="30" w:line="250" w:lineRule="auto"/>
        <w:ind w:left="425" w:hanging="170"/>
      </w:pPr>
      <w:r>
        <w:rPr>
          <w:rFonts w:ascii="Noto Serif" w:hAnsi="Noto Serif" w:eastAsia="Noto Serif"/>
          <w:i w:val="0"/>
          <w:color w:val="1C252C"/>
          <w:sz w:val="20"/>
        </w:rPr>
        <w:t>What new information is this question seeking?</w:t>
      </w:r>
    </w:p>
    <w:p>
      <w:pPr>
        <w:pStyle w:val="ListBullet"/>
        <w:spacing w:after="30" w:line="250" w:lineRule="auto"/>
        <w:ind w:left="425" w:hanging="170"/>
      </w:pPr>
      <w:r>
        <w:rPr>
          <w:rFonts w:ascii="Noto Serif" w:hAnsi="Noto Serif" w:eastAsia="Noto Serif"/>
          <w:i w:val="0"/>
          <w:color w:val="1C252C"/>
          <w:sz w:val="20"/>
        </w:rPr>
        <w:t>Why is it being asked again?</w:t>
      </w:r>
    </w:p>
    <w:p>
      <w:pPr>
        <w:pStyle w:val="ListBullet"/>
        <w:spacing w:after="30" w:line="250" w:lineRule="auto"/>
        <w:ind w:left="425" w:hanging="170"/>
      </w:pPr>
      <w:r>
        <w:rPr>
          <w:rFonts w:ascii="Noto Serif" w:hAnsi="Noto Serif" w:eastAsia="Noto Serif"/>
          <w:i w:val="0"/>
          <w:color w:val="1C252C"/>
          <w:sz w:val="20"/>
        </w:rPr>
        <w:t>What has changed since the last answer?</w:t>
      </w:r>
    </w:p>
    <w:p>
      <w:pPr>
        <w:pStyle w:val="ListBullet"/>
        <w:spacing w:after="30" w:line="250" w:lineRule="auto"/>
        <w:ind w:left="425" w:hanging="170"/>
      </w:pPr>
      <w:r>
        <w:rPr>
          <w:rFonts w:ascii="Noto Serif" w:hAnsi="Noto Serif" w:eastAsia="Noto Serif"/>
          <w:i w:val="0"/>
          <w:color w:val="1C252C"/>
          <w:sz w:val="20"/>
        </w:rPr>
        <w:t>What effect is repeated questioning having?</w:t>
      </w:r>
    </w:p>
    <w:p>
      <w:pPr>
        <w:pStyle w:val="ListBullet"/>
        <w:spacing w:after="30" w:line="250" w:lineRule="auto"/>
        <w:ind w:left="425" w:hanging="170"/>
      </w:pPr>
      <w:r>
        <w:rPr>
          <w:rFonts w:ascii="Noto Serif" w:hAnsi="Noto Serif" w:eastAsia="Noto Serif"/>
          <w:i w:val="0"/>
          <w:color w:val="1C252C"/>
          <w:sz w:val="20"/>
        </w:rPr>
        <w:t>What stabilising evidence is receiving equal attention?</w:t>
      </w:r>
    </w:p>
    <w:p>
      <w:pPr>
        <w:pStyle w:val="ListBullet"/>
        <w:spacing w:after="30" w:line="250" w:lineRule="auto"/>
        <w:ind w:left="425" w:hanging="170"/>
      </w:pPr>
      <w:r>
        <w:rPr>
          <w:rFonts w:ascii="Noto Serif" w:hAnsi="Noto Serif" w:eastAsia="Noto Serif"/>
          <w:i w:val="0"/>
          <w:color w:val="1C252C"/>
          <w:sz w:val="20"/>
        </w:rPr>
        <w:t>And at what point does inquiry stop being proportionate?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Repetition without a clear new purpose can stop gathering knowledge and begin reproducing pressure.</w:t>
      </w:r>
    </w:p>
    <w:p>
      <w:pPr>
        <w:pStyle w:val="FNHeading1"/>
        <w:pBdr>
          <w:bottom w:val="single" w:sz="4" w:space="3" w:color="D6E0E6"/>
        </w:pBdr>
        <w:keepNext/>
      </w:pPr>
      <w:r>
        <w:rPr>
          <w:rFonts w:ascii="Noto Serif" w:hAnsi="Noto Serif" w:eastAsia="Noto Serif"/>
          <w:i w:val="0"/>
          <w:color w:val="173A5E"/>
          <w:sz w:val="31"/>
        </w:rPr>
        <w:t>22. Public-Service Stakes</w:t>
      </w:r>
    </w:p>
    <w:p>
      <w:pPr>
        <w:widowControl/>
        <w:spacing w:after="80" w:line="259" w:lineRule="auto"/>
      </w:pPr>
      <w:r>
        <w:rPr>
          <w:rFonts w:ascii="Noto Serif" w:hAnsi="Noto Serif" w:eastAsia="Noto Serif"/>
          <w:i w:val="0"/>
          <w:color w:val="1C252C"/>
          <w:sz w:val="20"/>
        </w:rPr>
        <w:t>AI does not need to make the final decision to affect a public-service outcome.</w:t>
      </w:r>
    </w:p>
    <w:p>
      <w:pPr>
        <w:widowControl/>
        <w:spacing w:after="80" w:line="259" w:lineRule="auto"/>
      </w:pPr>
      <w:r>
        <w:rPr>
          <w:rFonts w:ascii="Noto Serif" w:hAnsi="Noto Serif" w:eastAsia="Noto Serif"/>
          <w:i w:val="0"/>
          <w:color w:val="1C252C"/>
          <w:sz w:val="20"/>
        </w:rPr>
        <w:t>It only needs to shape the first understanding.</w:t>
      </w:r>
    </w:p>
    <w:p>
      <w:pPr>
        <w:widowControl/>
        <w:spacing w:after="80" w:line="259" w:lineRule="auto"/>
      </w:pPr>
      <w:r>
        <w:rPr>
          <w:rFonts w:ascii="Noto Serif" w:hAnsi="Noto Serif" w:eastAsia="Noto Serif"/>
          <w:i w:val="0"/>
          <w:color w:val="1C252C"/>
          <w:sz w:val="20"/>
        </w:rPr>
        <w:t>This matters wherever AI is used to summarise, route, flag, prioritise, advise, draft or interpret material before a human worker reaches the person.</w:t>
      </w:r>
    </w:p>
    <w:p>
      <w:pPr>
        <w:widowControl/>
        <w:spacing w:after="80" w:line="259" w:lineRule="auto"/>
      </w:pPr>
      <w:r>
        <w:rPr>
          <w:rFonts w:ascii="Noto Serif" w:hAnsi="Noto Serif" w:eastAsia="Noto Serif"/>
          <w:i w:val="0"/>
          <w:color w:val="1C252C"/>
          <w:sz w:val="20"/>
        </w:rPr>
        <w:t>A healthcare worker may receive an AI-shaped symptom summary.</w:t>
      </w:r>
    </w:p>
    <w:p>
      <w:pPr>
        <w:widowControl/>
        <w:spacing w:after="80" w:line="259" w:lineRule="auto"/>
      </w:pPr>
      <w:r>
        <w:rPr>
          <w:rFonts w:ascii="Noto Serif" w:hAnsi="Noto Serif" w:eastAsia="Noto Serif"/>
          <w:i w:val="0"/>
          <w:color w:val="1C252C"/>
          <w:sz w:val="20"/>
        </w:rPr>
        <w:t>A social worker may read a generated case outline.</w:t>
      </w:r>
    </w:p>
    <w:p>
      <w:pPr>
        <w:widowControl/>
        <w:spacing w:after="80" w:line="259" w:lineRule="auto"/>
      </w:pPr>
      <w:r>
        <w:rPr>
          <w:rFonts w:ascii="Noto Serif" w:hAnsi="Noto Serif" w:eastAsia="Noto Serif"/>
          <w:i w:val="0"/>
          <w:color w:val="1C252C"/>
          <w:sz w:val="20"/>
        </w:rPr>
        <w:t>A complaints officer may use AI to identify themes.</w:t>
      </w:r>
    </w:p>
    <w:p>
      <w:pPr>
        <w:widowControl/>
        <w:spacing w:after="80" w:line="259" w:lineRule="auto"/>
      </w:pPr>
      <w:r>
        <w:rPr>
          <w:rFonts w:ascii="Noto Serif" w:hAnsi="Noto Serif" w:eastAsia="Noto Serif"/>
          <w:i w:val="0"/>
          <w:color w:val="1C252C"/>
          <w:sz w:val="20"/>
        </w:rPr>
        <w:t>A school may use it to interpret behaviour or communication.</w:t>
      </w:r>
    </w:p>
    <w:p>
      <w:pPr>
        <w:widowControl/>
        <w:spacing w:after="80" w:line="259" w:lineRule="auto"/>
      </w:pPr>
      <w:r>
        <w:rPr>
          <w:rFonts w:ascii="Noto Serif" w:hAnsi="Noto Serif" w:eastAsia="Noto Serif"/>
          <w:i w:val="0"/>
          <w:color w:val="1C252C"/>
          <w:sz w:val="20"/>
        </w:rPr>
        <w:t>A manager may use it to prepare for a difficult conversation.</w:t>
      </w:r>
    </w:p>
    <w:p>
      <w:pPr>
        <w:widowControl/>
        <w:spacing w:after="80" w:line="259" w:lineRule="auto"/>
      </w:pPr>
      <w:r>
        <w:rPr>
          <w:rFonts w:ascii="Noto Serif" w:hAnsi="Noto Serif" w:eastAsia="Noto Serif"/>
          <w:i w:val="0"/>
          <w:color w:val="1C252C"/>
          <w:sz w:val="20"/>
        </w:rPr>
        <w:t>An emergency responder may encounter a compressed account shaped before direct contact.</w:t>
      </w:r>
    </w:p>
    <w:p>
      <w:pPr>
        <w:widowControl/>
        <w:spacing w:after="80" w:line="259" w:lineRule="auto"/>
      </w:pPr>
      <w:r>
        <w:rPr>
          <w:rFonts w:ascii="Noto Serif" w:hAnsi="Noto Serif" w:eastAsia="Noto Serif"/>
          <w:i w:val="0"/>
          <w:color w:val="1C252C"/>
          <w:sz w:val="20"/>
        </w:rPr>
        <w:t>In each case, AI may influence what the human believes they are responding to.</w:t>
      </w:r>
    </w:p>
    <w:p>
      <w:pPr>
        <w:widowControl/>
        <w:spacing w:after="80" w:line="259" w:lineRule="auto"/>
      </w:pPr>
      <w:r>
        <w:rPr>
          <w:rFonts w:ascii="Noto Serif" w:hAnsi="Noto Serif" w:eastAsia="Noto Serif"/>
          <w:i w:val="0"/>
          <w:color w:val="1C252C"/>
          <w:sz w:val="20"/>
        </w:rPr>
        <w:t>The output may not be formally binding.</w:t>
      </w:r>
    </w:p>
    <w:p>
      <w:pPr>
        <w:widowControl/>
        <w:spacing w:after="80" w:line="259" w:lineRule="auto"/>
      </w:pPr>
      <w:r>
        <w:rPr>
          <w:rFonts w:ascii="Noto Serif" w:hAnsi="Noto Serif" w:eastAsia="Noto Serif"/>
          <w:i w:val="0"/>
          <w:color w:val="1C252C"/>
          <w:sz w:val="20"/>
        </w:rPr>
        <w:t>But first understandings shape attention.</w:t>
      </w:r>
    </w:p>
    <w:p>
      <w:pPr>
        <w:widowControl/>
        <w:spacing w:after="80" w:line="259" w:lineRule="auto"/>
      </w:pPr>
      <w:r>
        <w:rPr>
          <w:rFonts w:ascii="Noto Serif" w:hAnsi="Noto Serif" w:eastAsia="Noto Serif"/>
          <w:i w:val="0"/>
          <w:color w:val="1C252C"/>
          <w:sz w:val="20"/>
        </w:rPr>
        <w:t>They affect what is asked, what is doubted, what appears urgent, what disappears into the background and which explanation feels most plausible.</w:t>
      </w:r>
    </w:p>
    <w:p>
      <w:pPr>
        <w:widowControl/>
        <w:spacing w:after="80" w:line="259" w:lineRule="auto"/>
      </w:pPr>
      <w:r>
        <w:rPr>
          <w:rFonts w:ascii="Noto Serif" w:hAnsi="Noto Serif" w:eastAsia="Noto Serif"/>
          <w:i w:val="0"/>
          <w:color w:val="1C252C"/>
          <w:sz w:val="20"/>
        </w:rPr>
        <w:t>This is pre-response field shaping.</w:t>
      </w:r>
    </w:p>
    <w:p>
      <w:pPr>
        <w:widowControl/>
        <w:spacing w:after="80" w:line="259" w:lineRule="auto"/>
      </w:pPr>
      <w:r>
        <w:rPr>
          <w:rFonts w:ascii="Noto Serif" w:hAnsi="Noto Serif" w:eastAsia="Noto Serif"/>
          <w:i w:val="0"/>
          <w:color w:val="1C252C"/>
          <w:sz w:val="20"/>
        </w:rPr>
        <w:t>A poor AI response may not only fail to support someone.</w:t>
      </w:r>
    </w:p>
    <w:p>
      <w:pPr>
        <w:widowControl/>
        <w:spacing w:after="80" w:line="259" w:lineRule="auto"/>
      </w:pPr>
      <w:r>
        <w:rPr>
          <w:rFonts w:ascii="Noto Serif" w:hAnsi="Noto Serif" w:eastAsia="Noto Serif"/>
          <w:i w:val="0"/>
          <w:color w:val="1C252C"/>
          <w:sz w:val="20"/>
        </w:rPr>
        <w:t>It may mis-shape the route that reaches them next.</w:t>
      </w:r>
    </w:p>
    <w:p>
      <w:pPr>
        <w:widowControl/>
        <w:spacing w:after="80" w:line="259" w:lineRule="auto"/>
      </w:pPr>
      <w:r>
        <w:rPr>
          <w:rFonts w:ascii="Noto Serif" w:hAnsi="Noto Serif" w:eastAsia="Noto Serif"/>
          <w:i w:val="0"/>
          <w:color w:val="1C252C"/>
          <w:sz w:val="20"/>
        </w:rPr>
        <w:t>A contradiction may be read as dishonesty rather than fear or fragmented recall.</w:t>
      </w:r>
    </w:p>
    <w:p>
      <w:pPr>
        <w:widowControl/>
        <w:spacing w:after="80" w:line="259" w:lineRule="auto"/>
      </w:pPr>
      <w:r>
        <w:rPr>
          <w:rFonts w:ascii="Noto Serif" w:hAnsi="Noto Serif" w:eastAsia="Noto Serif"/>
          <w:i w:val="0"/>
          <w:color w:val="1C252C"/>
          <w:sz w:val="20"/>
        </w:rPr>
        <w:t>A boundary may be read as refusal rather than capacity protection.</w:t>
      </w:r>
    </w:p>
    <w:p>
      <w:pPr>
        <w:widowControl/>
        <w:spacing w:after="80" w:line="259" w:lineRule="auto"/>
      </w:pPr>
      <w:r>
        <w:rPr>
          <w:rFonts w:ascii="Noto Serif" w:hAnsi="Noto Serif" w:eastAsia="Noto Serif"/>
          <w:i w:val="0"/>
          <w:color w:val="1C252C"/>
          <w:sz w:val="20"/>
        </w:rPr>
        <w:t>Distress may be read as aggression without the pressure that preceded it.</w:t>
      </w:r>
    </w:p>
    <w:p>
      <w:pPr>
        <w:widowControl/>
        <w:spacing w:after="80" w:line="259" w:lineRule="auto"/>
      </w:pPr>
      <w:r>
        <w:rPr>
          <w:rFonts w:ascii="Noto Serif" w:hAnsi="Noto Serif" w:eastAsia="Noto Serif"/>
          <w:i w:val="0"/>
          <w:color w:val="1C252C"/>
          <w:sz w:val="20"/>
        </w:rPr>
        <w:t>Silence may be read as disengagement without considering overwhelm.</w:t>
      </w:r>
    </w:p>
    <w:p>
      <w:pPr>
        <w:widowControl/>
        <w:spacing w:after="80" w:line="259" w:lineRule="auto"/>
      </w:pPr>
      <w:r>
        <w:rPr>
          <w:rFonts w:ascii="Noto Serif" w:hAnsi="Noto Serif" w:eastAsia="Noto Serif"/>
          <w:i w:val="0"/>
          <w:color w:val="1C252C"/>
          <w:sz w:val="20"/>
        </w:rPr>
        <w:t>Repeated contact may be read as dependency without examining unresolved route failure.</w:t>
      </w:r>
    </w:p>
    <w:p>
      <w:pPr>
        <w:widowControl/>
        <w:spacing w:after="80" w:line="259" w:lineRule="auto"/>
      </w:pPr>
      <w:r>
        <w:rPr>
          <w:rFonts w:ascii="Noto Serif" w:hAnsi="Noto Serif" w:eastAsia="Noto Serif"/>
          <w:i w:val="0"/>
          <w:color w:val="1C252C"/>
          <w:sz w:val="20"/>
        </w:rPr>
        <w:t>An attempt to correct the record may be read as fixation rather than accuracy protection.</w:t>
      </w:r>
    </w:p>
    <w:p>
      <w:pPr>
        <w:widowControl/>
        <w:spacing w:after="80" w:line="259" w:lineRule="auto"/>
      </w:pPr>
      <w:r>
        <w:rPr>
          <w:rFonts w:ascii="Noto Serif" w:hAnsi="Noto Serif" w:eastAsia="Noto Serif"/>
          <w:i w:val="0"/>
          <w:color w:val="1C252C"/>
          <w:sz w:val="20"/>
        </w:rPr>
        <w:t>The danger is not that AI always makes these errors.</w:t>
      </w:r>
    </w:p>
    <w:p>
      <w:pPr>
        <w:widowControl/>
        <w:spacing w:after="80" w:line="259" w:lineRule="auto"/>
      </w:pPr>
      <w:r>
        <w:rPr>
          <w:rFonts w:ascii="Noto Serif" w:hAnsi="Noto Serif" w:eastAsia="Noto Serif"/>
          <w:i w:val="0"/>
          <w:color w:val="1C252C"/>
          <w:sz w:val="20"/>
        </w:rPr>
        <w:t>It is that it can produce them fluently, early and at scale.</w:t>
      </w:r>
    </w:p>
    <w:p>
      <w:pPr>
        <w:widowControl/>
        <w:spacing w:after="80" w:line="259" w:lineRule="auto"/>
      </w:pPr>
      <w:r>
        <w:rPr>
          <w:rFonts w:ascii="Noto Serif" w:hAnsi="Noto Serif" w:eastAsia="Noto Serif"/>
          <w:i w:val="0"/>
          <w:color w:val="1C252C"/>
          <w:sz w:val="20"/>
        </w:rPr>
        <w:t>A polished first understanding may become harder to challenge than an openly uncertain one.</w:t>
      </w:r>
    </w:p>
    <w:p>
      <w:pPr>
        <w:widowControl/>
        <w:spacing w:after="80" w:line="259" w:lineRule="auto"/>
      </w:pPr>
      <w:r>
        <w:rPr>
          <w:rFonts w:ascii="Noto Serif" w:hAnsi="Noto Serif" w:eastAsia="Noto Serif"/>
          <w:i w:val="0"/>
          <w:color w:val="1C252C"/>
          <w:sz w:val="20"/>
        </w:rPr>
        <w:t>Human review cannot therefore mean merely approving the output.</w:t>
      </w:r>
    </w:p>
    <w:p>
      <w:pPr>
        <w:widowControl/>
        <w:spacing w:after="80" w:line="259" w:lineRule="auto"/>
      </w:pPr>
      <w:r>
        <w:rPr>
          <w:rFonts w:ascii="Noto Serif" w:hAnsi="Noto Serif" w:eastAsia="Noto Serif"/>
          <w:i w:val="0"/>
          <w:color w:val="1C252C"/>
          <w:sz w:val="20"/>
        </w:rPr>
        <w:t>It must examine how the output framed the field.</w:t>
      </w:r>
    </w:p>
    <w:p>
      <w:pPr>
        <w:widowControl/>
        <w:spacing w:after="80" w:line="259" w:lineRule="auto"/>
      </w:pPr>
      <w:r>
        <w:rPr>
          <w:rFonts w:ascii="Noto Serif" w:hAnsi="Noto Serif" w:eastAsia="Noto Serif"/>
          <w:i w:val="0"/>
          <w:color w:val="1C252C"/>
          <w:sz w:val="20"/>
        </w:rPr>
        <w:t>What was selected?</w:t>
      </w:r>
    </w:p>
    <w:p>
      <w:pPr>
        <w:widowControl/>
        <w:spacing w:after="80" w:line="259" w:lineRule="auto"/>
      </w:pPr>
      <w:r>
        <w:rPr>
          <w:rFonts w:ascii="Noto Serif" w:hAnsi="Noto Serif" w:eastAsia="Noto Serif"/>
          <w:i w:val="0"/>
          <w:color w:val="1C252C"/>
          <w:sz w:val="20"/>
        </w:rPr>
        <w:t>What was omitted?</w:t>
      </w:r>
    </w:p>
    <w:p>
      <w:pPr>
        <w:widowControl/>
        <w:spacing w:after="80" w:line="259" w:lineRule="auto"/>
      </w:pPr>
      <w:r>
        <w:rPr>
          <w:rFonts w:ascii="Noto Serif" w:hAnsi="Noto Serif" w:eastAsia="Noto Serif"/>
          <w:i w:val="0"/>
          <w:color w:val="1C252C"/>
          <w:sz w:val="20"/>
        </w:rPr>
        <w:t>What was inferred?</w:t>
      </w:r>
    </w:p>
    <w:p>
      <w:pPr>
        <w:widowControl/>
        <w:spacing w:after="80" w:line="259" w:lineRule="auto"/>
      </w:pPr>
      <w:r>
        <w:rPr>
          <w:rFonts w:ascii="Noto Serif" w:hAnsi="Noto Serif" w:eastAsia="Noto Serif"/>
          <w:i w:val="0"/>
          <w:color w:val="1C252C"/>
          <w:sz w:val="20"/>
        </w:rPr>
        <w:t>What alternatives disappeared?</w:t>
      </w:r>
    </w:p>
    <w:p>
      <w:pPr>
        <w:widowControl/>
        <w:spacing w:after="80" w:line="259" w:lineRule="auto"/>
      </w:pPr>
      <w:r>
        <w:rPr>
          <w:rFonts w:ascii="Noto Serif" w:hAnsi="Noto Serif" w:eastAsia="Noto Serif"/>
          <w:i w:val="0"/>
          <w:color w:val="1C252C"/>
          <w:sz w:val="20"/>
        </w:rPr>
        <w:t>What sequence needs restored before action is taken?</w:t>
      </w:r>
    </w:p>
    <w:p>
      <w:pPr>
        <w:widowControl/>
        <w:spacing w:after="80" w:line="259" w:lineRule="auto"/>
      </w:pPr>
      <w:r>
        <w:rPr>
          <w:rFonts w:ascii="Noto Serif" w:hAnsi="Noto Serif" w:eastAsia="Noto Serif"/>
          <w:i w:val="0"/>
          <w:color w:val="1C252C"/>
          <w:sz w:val="20"/>
        </w:rPr>
        <w:t>In public-service settings, AI does not need final authority to create consequential conditions.</w:t>
      </w:r>
    </w:p>
    <w:p>
      <w:pPr>
        <w:pStyle w:val="FNHeading1"/>
        <w:pBdr>
          <w:bottom w:val="single" w:sz="4" w:space="3" w:color="D6E0E6"/>
        </w:pBdr>
        <w:keepNext/>
      </w:pPr>
      <w:r>
        <w:rPr>
          <w:rFonts w:ascii="Noto Serif" w:hAnsi="Noto Serif" w:eastAsia="Noto Serif"/>
          <w:i w:val="0"/>
          <w:color w:val="173A5E"/>
          <w:sz w:val="31"/>
        </w:rPr>
        <w:t>23. Schools and Developing Inner Language</w:t>
      </w:r>
    </w:p>
    <w:p>
      <w:pPr>
        <w:widowControl/>
        <w:spacing w:after="80" w:line="259" w:lineRule="auto"/>
      </w:pPr>
      <w:r>
        <w:rPr>
          <w:rFonts w:ascii="Noto Serif" w:hAnsi="Noto Serif" w:eastAsia="Noto Serif"/>
          <w:i w:val="0"/>
          <w:color w:val="1C252C"/>
          <w:sz w:val="20"/>
        </w:rPr>
        <w:t>The stakes are especially important for children and young people.</w:t>
      </w:r>
    </w:p>
    <w:p>
      <w:pPr>
        <w:widowControl/>
        <w:spacing w:after="80" w:line="259" w:lineRule="auto"/>
      </w:pPr>
      <w:r>
        <w:rPr>
          <w:rFonts w:ascii="Noto Serif" w:hAnsi="Noto Serif" w:eastAsia="Noto Serif"/>
          <w:i w:val="0"/>
          <w:color w:val="1C252C"/>
          <w:sz w:val="20"/>
        </w:rPr>
        <w:t>AI safety in schools cannot be reduced to cheating, factual reliability or whether pupils should trust a chatbot.</w:t>
      </w:r>
    </w:p>
    <w:p>
      <w:pPr>
        <w:widowControl/>
        <w:spacing w:after="80" w:line="259" w:lineRule="auto"/>
      </w:pPr>
      <w:r>
        <w:rPr>
          <w:rFonts w:ascii="Noto Serif" w:hAnsi="Noto Serif" w:eastAsia="Noto Serif"/>
          <w:i w:val="0"/>
          <w:color w:val="1C252C"/>
          <w:sz w:val="20"/>
        </w:rPr>
        <w:t>AI can influence how young people learn to interpret themselves.</w:t>
      </w:r>
    </w:p>
    <w:p>
      <w:pPr>
        <w:widowControl/>
        <w:spacing w:after="80" w:line="259" w:lineRule="auto"/>
      </w:pPr>
      <w:r>
        <w:rPr>
          <w:rFonts w:ascii="Noto Serif" w:hAnsi="Noto Serif" w:eastAsia="Noto Serif"/>
          <w:i w:val="0"/>
          <w:color w:val="1C252C"/>
          <w:sz w:val="20"/>
        </w:rPr>
        <w:t>It may shape:</w:t>
      </w:r>
    </w:p>
    <w:p>
      <w:pPr>
        <w:pStyle w:val="ListBullet"/>
        <w:spacing w:after="30" w:line="250" w:lineRule="auto"/>
        <w:ind w:left="425" w:hanging="170"/>
      </w:pPr>
      <w:r>
        <w:rPr>
          <w:rFonts w:ascii="Noto Serif" w:hAnsi="Noto Serif" w:eastAsia="Noto Serif"/>
          <w:i w:val="0"/>
          <w:color w:val="1C252C"/>
          <w:sz w:val="20"/>
        </w:rPr>
        <w:t>the language they use for distress;</w:t>
      </w:r>
    </w:p>
    <w:p>
      <w:pPr>
        <w:pStyle w:val="ListBullet"/>
        <w:spacing w:after="30" w:line="250" w:lineRule="auto"/>
        <w:ind w:left="425" w:hanging="170"/>
      </w:pPr>
      <w:r>
        <w:rPr>
          <w:rFonts w:ascii="Noto Serif" w:hAnsi="Noto Serif" w:eastAsia="Noto Serif"/>
          <w:i w:val="0"/>
          <w:color w:val="1C252C"/>
          <w:sz w:val="20"/>
        </w:rPr>
        <w:t>how quickly they assign labels to ordinary or difficult experiences;</w:t>
      </w:r>
    </w:p>
    <w:p>
      <w:pPr>
        <w:pStyle w:val="ListBullet"/>
        <w:spacing w:after="30" w:line="250" w:lineRule="auto"/>
        <w:ind w:left="425" w:hanging="170"/>
      </w:pPr>
      <w:r>
        <w:rPr>
          <w:rFonts w:ascii="Noto Serif" w:hAnsi="Noto Serif" w:eastAsia="Noto Serif"/>
          <w:i w:val="0"/>
          <w:color w:val="1C252C"/>
          <w:sz w:val="20"/>
        </w:rPr>
        <w:t>whether they seek human help;</w:t>
      </w:r>
    </w:p>
    <w:p>
      <w:pPr>
        <w:pStyle w:val="ListBullet"/>
        <w:spacing w:after="30" w:line="250" w:lineRule="auto"/>
        <w:ind w:left="425" w:hanging="170"/>
      </w:pPr>
      <w:r>
        <w:rPr>
          <w:rFonts w:ascii="Noto Serif" w:hAnsi="Noto Serif" w:eastAsia="Noto Serif"/>
          <w:i w:val="0"/>
          <w:color w:val="1C252C"/>
          <w:sz w:val="20"/>
        </w:rPr>
        <w:t>how they understand conflict;</w:t>
      </w:r>
    </w:p>
    <w:p>
      <w:pPr>
        <w:pStyle w:val="ListBullet"/>
        <w:spacing w:after="30" w:line="250" w:lineRule="auto"/>
        <w:ind w:left="425" w:hanging="170"/>
      </w:pPr>
      <w:r>
        <w:rPr>
          <w:rFonts w:ascii="Noto Serif" w:hAnsi="Noto Serif" w:eastAsia="Noto Serif"/>
          <w:i w:val="0"/>
          <w:color w:val="1C252C"/>
          <w:sz w:val="20"/>
        </w:rPr>
        <w:t>how they interpret relationships;</w:t>
      </w:r>
    </w:p>
    <w:p>
      <w:pPr>
        <w:pStyle w:val="ListBullet"/>
        <w:spacing w:after="30" w:line="250" w:lineRule="auto"/>
        <w:ind w:left="425" w:hanging="170"/>
      </w:pPr>
      <w:r>
        <w:rPr>
          <w:rFonts w:ascii="Noto Serif" w:hAnsi="Noto Serif" w:eastAsia="Noto Serif"/>
          <w:i w:val="0"/>
          <w:color w:val="1C252C"/>
          <w:sz w:val="20"/>
        </w:rPr>
        <w:t>how they approach responsibility;</w:t>
      </w:r>
    </w:p>
    <w:p>
      <w:pPr>
        <w:pStyle w:val="ListBullet"/>
        <w:spacing w:after="30" w:line="250" w:lineRule="auto"/>
        <w:ind w:left="425" w:hanging="170"/>
      </w:pPr>
      <w:r>
        <w:rPr>
          <w:rFonts w:ascii="Noto Serif" w:hAnsi="Noto Serif" w:eastAsia="Noto Serif"/>
          <w:i w:val="0"/>
          <w:color w:val="1C252C"/>
          <w:sz w:val="20"/>
        </w:rPr>
        <w:t>and whether they experience themselves as developing people or fixed psychological categories.</w:t>
      </w:r>
    </w:p>
    <w:p>
      <w:pPr>
        <w:widowControl/>
        <w:spacing w:after="80" w:line="259" w:lineRule="auto"/>
      </w:pPr>
      <w:r>
        <w:rPr>
          <w:rFonts w:ascii="Noto Serif" w:hAnsi="Noto Serif" w:eastAsia="Noto Serif"/>
          <w:i w:val="0"/>
          <w:color w:val="1C252C"/>
          <w:sz w:val="20"/>
        </w:rPr>
        <w:t>A young person may encounter therapeutic, diagnostic or identity language before they have the developmental context to use it carefully.</w:t>
      </w:r>
    </w:p>
    <w:p>
      <w:pPr>
        <w:widowControl/>
        <w:spacing w:after="80" w:line="259" w:lineRule="auto"/>
      </w:pPr>
      <w:r>
        <w:rPr>
          <w:rFonts w:ascii="Noto Serif" w:hAnsi="Noto Serif" w:eastAsia="Noto Serif"/>
          <w:i w:val="0"/>
          <w:color w:val="1C252C"/>
          <w:sz w:val="20"/>
        </w:rPr>
        <w:t>The language may feel clarifying.</w:t>
      </w:r>
    </w:p>
    <w:p>
      <w:pPr>
        <w:widowControl/>
        <w:spacing w:after="80" w:line="259" w:lineRule="auto"/>
      </w:pPr>
      <w:r>
        <w:rPr>
          <w:rFonts w:ascii="Noto Serif" w:hAnsi="Noto Serif" w:eastAsia="Noto Serif"/>
          <w:i w:val="0"/>
          <w:color w:val="1C252C"/>
          <w:sz w:val="20"/>
        </w:rPr>
        <w:t>It may also become a premature answer to an unfinished human process.</w:t>
      </w:r>
    </w:p>
    <w:p>
      <w:pPr>
        <w:widowControl/>
        <w:spacing w:after="80" w:line="259" w:lineRule="auto"/>
      </w:pPr>
      <w:r>
        <w:rPr>
          <w:rFonts w:ascii="Noto Serif" w:hAnsi="Noto Serif" w:eastAsia="Noto Serif"/>
          <w:i w:val="0"/>
          <w:color w:val="1C252C"/>
          <w:sz w:val="20"/>
        </w:rPr>
        <w:t>Young people therefore need more than prohibition.</w:t>
      </w:r>
    </w:p>
    <w:p>
      <w:pPr>
        <w:widowControl/>
        <w:spacing w:after="80" w:line="259" w:lineRule="auto"/>
      </w:pPr>
      <w:r>
        <w:rPr>
          <w:rFonts w:ascii="Noto Serif" w:hAnsi="Noto Serif" w:eastAsia="Noto Serif"/>
          <w:i w:val="0"/>
          <w:color w:val="1C252C"/>
          <w:sz w:val="20"/>
        </w:rPr>
        <w:t>They need to understand:</w:t>
      </w:r>
    </w:p>
    <w:p>
      <w:pPr>
        <w:pStyle w:val="ListBullet"/>
        <w:spacing w:after="30" w:line="250" w:lineRule="auto"/>
        <w:ind w:left="425" w:hanging="170"/>
      </w:pPr>
      <w:r>
        <w:rPr>
          <w:rFonts w:ascii="Noto Serif" w:hAnsi="Noto Serif" w:eastAsia="Noto Serif"/>
          <w:i w:val="0"/>
          <w:color w:val="1C252C"/>
          <w:sz w:val="20"/>
        </w:rPr>
        <w:t>that AI can produce plausible interpretations without knowing their full life;</w:t>
      </w:r>
    </w:p>
    <w:p>
      <w:pPr>
        <w:pStyle w:val="ListBullet"/>
        <w:spacing w:after="30" w:line="250" w:lineRule="auto"/>
        <w:ind w:left="425" w:hanging="170"/>
      </w:pPr>
      <w:r>
        <w:rPr>
          <w:rFonts w:ascii="Noto Serif" w:hAnsi="Noto Serif" w:eastAsia="Noto Serif"/>
          <w:i w:val="0"/>
          <w:color w:val="1C252C"/>
          <w:sz w:val="20"/>
        </w:rPr>
        <w:t>that a named pattern is not automatically a settled truth;</w:t>
      </w:r>
    </w:p>
    <w:p>
      <w:pPr>
        <w:pStyle w:val="ListBullet"/>
        <w:spacing w:after="30" w:line="250" w:lineRule="auto"/>
        <w:ind w:left="425" w:hanging="170"/>
      </w:pPr>
      <w:r>
        <w:rPr>
          <w:rFonts w:ascii="Noto Serif" w:hAnsi="Noto Serif" w:eastAsia="Noto Serif"/>
          <w:i w:val="0"/>
          <w:color w:val="1C252C"/>
          <w:sz w:val="20"/>
        </w:rPr>
        <w:t>that serious or persistent problems may require human support;</w:t>
      </w:r>
    </w:p>
    <w:p>
      <w:pPr>
        <w:pStyle w:val="ListBullet"/>
        <w:spacing w:after="30" w:line="250" w:lineRule="auto"/>
        <w:ind w:left="425" w:hanging="170"/>
      </w:pPr>
      <w:r>
        <w:rPr>
          <w:rFonts w:ascii="Noto Serif" w:hAnsi="Noto Serif" w:eastAsia="Noto Serif"/>
          <w:i w:val="0"/>
          <w:color w:val="1C252C"/>
          <w:sz w:val="20"/>
        </w:rPr>
        <w:t>that human support routes can also be questioned when they feel unsafe or inaccurate;</w:t>
      </w:r>
    </w:p>
    <w:p>
      <w:pPr>
        <w:pStyle w:val="ListBullet"/>
        <w:spacing w:after="30" w:line="250" w:lineRule="auto"/>
        <w:ind w:left="425" w:hanging="170"/>
      </w:pPr>
      <w:r>
        <w:rPr>
          <w:rFonts w:ascii="Noto Serif" w:hAnsi="Noto Serif" w:eastAsia="Noto Serif"/>
          <w:i w:val="0"/>
          <w:color w:val="1C252C"/>
          <w:sz w:val="20"/>
        </w:rPr>
        <w:t>that privacy matters;</w:t>
      </w:r>
    </w:p>
    <w:p>
      <w:pPr>
        <w:pStyle w:val="ListBullet"/>
        <w:spacing w:after="30" w:line="250" w:lineRule="auto"/>
        <w:ind w:left="425" w:hanging="170"/>
      </w:pPr>
      <w:r>
        <w:rPr>
          <w:rFonts w:ascii="Noto Serif" w:hAnsi="Noto Serif" w:eastAsia="Noto Serif"/>
          <w:i w:val="0"/>
          <w:color w:val="1C252C"/>
          <w:sz w:val="20"/>
        </w:rPr>
        <w:t>that AI responses can be challenged and corrected;</w:t>
      </w:r>
    </w:p>
    <w:p>
      <w:pPr>
        <w:pStyle w:val="ListBullet"/>
        <w:spacing w:after="30" w:line="250" w:lineRule="auto"/>
        <w:ind w:left="425" w:hanging="170"/>
      </w:pPr>
      <w:r>
        <w:rPr>
          <w:rFonts w:ascii="Noto Serif" w:hAnsi="Noto Serif" w:eastAsia="Noto Serif"/>
          <w:i w:val="0"/>
          <w:color w:val="1C252C"/>
          <w:sz w:val="20"/>
        </w:rPr>
        <w:t>and that development is not failure to have already become.</w:t>
      </w:r>
    </w:p>
    <w:p>
      <w:pPr>
        <w:widowControl/>
        <w:spacing w:after="80" w:line="259" w:lineRule="auto"/>
      </w:pPr>
      <w:r>
        <w:rPr>
          <w:rFonts w:ascii="Noto Serif" w:hAnsi="Noto Serif" w:eastAsia="Noto Serif"/>
          <w:i w:val="0"/>
          <w:color w:val="1C252C"/>
          <w:sz w:val="20"/>
        </w:rPr>
        <w:t>This connects directly to the Missing Language of Development.</w:t>
      </w:r>
    </w:p>
    <w:p>
      <w:pPr>
        <w:widowControl/>
        <w:spacing w:after="80" w:line="259" w:lineRule="auto"/>
      </w:pPr>
      <w:r>
        <w:rPr>
          <w:rFonts w:ascii="Noto Serif" w:hAnsi="Noto Serif" w:eastAsia="Noto Serif"/>
          <w:i w:val="0"/>
          <w:color w:val="1C252C"/>
          <w:sz w:val="20"/>
        </w:rPr>
        <w:t>A child or young person should not be forced to understand a changing inner life only through static labels.</w:t>
      </w:r>
    </w:p>
    <w:p>
      <w:pPr>
        <w:widowControl/>
        <w:spacing w:after="80" w:line="259" w:lineRule="auto"/>
      </w:pPr>
      <w:r>
        <w:rPr>
          <w:rFonts w:ascii="Noto Serif" w:hAnsi="Noto Serif" w:eastAsia="Noto Serif"/>
          <w:i w:val="0"/>
          <w:color w:val="1C252C"/>
          <w:sz w:val="20"/>
        </w:rPr>
        <w:t>AI literacy must include interpretive literacy.</w:t>
      </w:r>
    </w:p>
    <w:p>
      <w:pPr>
        <w:widowControl/>
        <w:spacing w:after="80" w:line="259" w:lineRule="auto"/>
      </w:pPr>
      <w:r>
        <w:rPr>
          <w:rFonts w:ascii="Noto Serif" w:hAnsi="Noto Serif" w:eastAsia="Noto Serif"/>
          <w:i w:val="0"/>
          <w:color w:val="1C252C"/>
          <w:sz w:val="20"/>
        </w:rPr>
        <w:t>The question is not only:</w:t>
      </w:r>
    </w:p>
    <w:p>
      <w:pPr>
        <w:spacing w:before="40" w:after="100" w:line="254" w:lineRule="auto"/>
        <w:ind w:left="369" w:right="198"/>
      </w:pPr>
      <w:r>
        <w:rPr>
          <w:rFonts w:ascii="Noto Serif" w:hAnsi="Noto Serif" w:eastAsia="Noto Serif"/>
          <w:i/>
          <w:color w:val="5E6C78"/>
          <w:sz w:val="20"/>
        </w:rPr>
        <w:t>“Is this answer correct?”</w:t>
      </w:r>
    </w:p>
    <w:p>
      <w:pPr>
        <w:widowControl/>
        <w:spacing w:after="80" w:line="259" w:lineRule="auto"/>
      </w:pPr>
      <w:r>
        <w:rPr>
          <w:rFonts w:ascii="Noto Serif" w:hAnsi="Noto Serif" w:eastAsia="Noto Serif"/>
          <w:i w:val="0"/>
          <w:color w:val="1C252C"/>
          <w:sz w:val="20"/>
        </w:rPr>
        <w:t>It is also:</w:t>
      </w:r>
    </w:p>
    <w:p>
      <w:pPr>
        <w:spacing w:before="40" w:after="100" w:line="254" w:lineRule="auto"/>
        <w:ind w:left="369" w:right="198"/>
      </w:pPr>
      <w:r>
        <w:rPr>
          <w:rFonts w:ascii="Noto Serif" w:hAnsi="Noto Serif" w:eastAsia="Noto Serif"/>
          <w:i/>
          <w:color w:val="5E6C78"/>
          <w:sz w:val="20"/>
        </w:rPr>
        <w:t>“What language is this teaching me to use on myself?”</w:t>
      </w:r>
    </w:p>
    <w:p>
      <w:pPr>
        <w:spacing w:before="40" w:after="100" w:line="254" w:lineRule="auto"/>
        <w:ind w:left="369" w:right="198"/>
      </w:pPr>
      <w:r>
        <w:rPr>
          <w:rFonts w:ascii="Noto Serif" w:hAnsi="Noto Serif" w:eastAsia="Noto Serif"/>
          <w:i/>
          <w:color w:val="5E6C78"/>
          <w:sz w:val="20"/>
        </w:rPr>
        <w:t>“What sequence is missing?”</w:t>
      </w:r>
    </w:p>
    <w:p>
      <w:pPr>
        <w:spacing w:before="40" w:after="100" w:line="254" w:lineRule="auto"/>
        <w:ind w:left="369" w:right="198"/>
      </w:pPr>
      <w:r>
        <w:rPr>
          <w:rFonts w:ascii="Noto Serif" w:hAnsi="Noto Serif" w:eastAsia="Noto Serif"/>
          <w:i/>
          <w:color w:val="5E6C78"/>
          <w:sz w:val="20"/>
        </w:rPr>
        <w:t>“What other explanation remains possible?”</w:t>
      </w:r>
    </w:p>
    <w:p>
      <w:pPr>
        <w:spacing w:before="40" w:after="100" w:line="254" w:lineRule="auto"/>
        <w:ind w:left="369" w:right="198"/>
      </w:pPr>
      <w:r>
        <w:rPr>
          <w:rFonts w:ascii="Noto Serif" w:hAnsi="Noto Serif" w:eastAsia="Noto Serif"/>
          <w:i/>
          <w:color w:val="5E6C78"/>
          <w:sz w:val="20"/>
        </w:rPr>
        <w:t>“What would help me understand without deciding too quickly who I am?”</w:t>
      </w:r>
    </w:p>
    <w:p>
      <w:pPr>
        <w:widowControl/>
        <w:spacing w:after="80" w:line="259" w:lineRule="auto"/>
      </w:pPr>
      <w:r>
        <w:rPr>
          <w:rFonts w:ascii="Noto Serif" w:hAnsi="Noto Serif" w:eastAsia="Noto Serif"/>
          <w:i w:val="0"/>
          <w:color w:val="1C252C"/>
          <w:sz w:val="20"/>
        </w:rPr>
        <w:t>AI can affect the developing horizon before any formal service becomes involved.</w:t>
      </w:r>
    </w:p>
    <w:p>
      <w:pPr>
        <w:widowControl/>
        <w:spacing w:after="80" w:line="259" w:lineRule="auto"/>
      </w:pPr>
      <w:r>
        <w:rPr>
          <w:rFonts w:ascii="Noto Serif" w:hAnsi="Noto Serif" w:eastAsia="Noto Serif"/>
          <w:i w:val="0"/>
          <w:color w:val="1C252C"/>
          <w:sz w:val="20"/>
        </w:rPr>
        <w:t>That makes calibration a developmental issue, not only a technological one.</w:t>
      </w:r>
    </w:p>
    <w:p>
      <w:pPr>
        <w:pStyle w:val="FNHeading1"/>
        <w:pBdr>
          <w:bottom w:val="single" w:sz="4" w:space="3" w:color="D6E0E6"/>
        </w:pBdr>
        <w:keepNext/>
      </w:pPr>
      <w:r>
        <w:rPr>
          <w:rFonts w:ascii="Noto Serif" w:hAnsi="Noto Serif" w:eastAsia="Noto Serif"/>
          <w:i w:val="0"/>
          <w:color w:val="173A5E"/>
          <w:sz w:val="31"/>
        </w:rPr>
        <w:t>24. Relational Understanding Is Route Safety</w:t>
      </w:r>
    </w:p>
    <w:p>
      <w:pPr>
        <w:widowControl/>
        <w:spacing w:after="80" w:line="259" w:lineRule="auto"/>
      </w:pPr>
      <w:r>
        <w:rPr>
          <w:rFonts w:ascii="Noto Serif" w:hAnsi="Noto Serif" w:eastAsia="Noto Serif"/>
          <w:i w:val="0"/>
          <w:color w:val="1C252C"/>
          <w:sz w:val="20"/>
        </w:rPr>
        <w:t>AI does not understand relationships as a human being does.</w:t>
      </w:r>
    </w:p>
    <w:p>
      <w:pPr>
        <w:widowControl/>
        <w:spacing w:after="80" w:line="259" w:lineRule="auto"/>
      </w:pPr>
      <w:r>
        <w:rPr>
          <w:rFonts w:ascii="Noto Serif" w:hAnsi="Noto Serif" w:eastAsia="Noto Serif"/>
          <w:i w:val="0"/>
          <w:color w:val="1C252C"/>
          <w:sz w:val="20"/>
        </w:rPr>
        <w:t>It does not inhabit a body, carry shared history, assume responsibility or experience the consequences of a relationship.</w:t>
      </w:r>
    </w:p>
    <w:p>
      <w:pPr>
        <w:widowControl/>
        <w:spacing w:after="80" w:line="259" w:lineRule="auto"/>
      </w:pPr>
      <w:r>
        <w:rPr>
          <w:rFonts w:ascii="Noto Serif" w:hAnsi="Noto Serif" w:eastAsia="Noto Serif"/>
          <w:i w:val="0"/>
          <w:color w:val="1C252C"/>
          <w:sz w:val="20"/>
        </w:rPr>
        <w:t>But AI systems can still be required to recognise that human meaning is relational.</w:t>
      </w:r>
    </w:p>
    <w:p>
      <w:pPr>
        <w:widowControl/>
        <w:spacing w:after="80" w:line="259" w:lineRule="auto"/>
      </w:pPr>
      <w:r>
        <w:rPr>
          <w:rFonts w:ascii="Noto Serif" w:hAnsi="Noto Serif" w:eastAsia="Noto Serif"/>
          <w:i w:val="0"/>
          <w:color w:val="1C252C"/>
          <w:sz w:val="20"/>
        </w:rPr>
        <w:t>A statement may mean something different depending on:</w:t>
      </w:r>
    </w:p>
    <w:p>
      <w:pPr>
        <w:pStyle w:val="ListBullet"/>
        <w:spacing w:after="30" w:line="250" w:lineRule="auto"/>
        <w:ind w:left="425" w:hanging="170"/>
      </w:pPr>
      <w:r>
        <w:rPr>
          <w:rFonts w:ascii="Noto Serif" w:hAnsi="Noto Serif" w:eastAsia="Noto Serif"/>
          <w:i w:val="0"/>
          <w:color w:val="1C252C"/>
          <w:sz w:val="20"/>
        </w:rPr>
        <w:t>who said it;</w:t>
      </w:r>
    </w:p>
    <w:p>
      <w:pPr>
        <w:pStyle w:val="ListBullet"/>
        <w:spacing w:after="30" w:line="250" w:lineRule="auto"/>
        <w:ind w:left="425" w:hanging="170"/>
      </w:pPr>
      <w:r>
        <w:rPr>
          <w:rFonts w:ascii="Noto Serif" w:hAnsi="Noto Serif" w:eastAsia="Noto Serif"/>
          <w:i w:val="0"/>
          <w:color w:val="1C252C"/>
          <w:sz w:val="20"/>
        </w:rPr>
        <w:t>to whom;</w:t>
      </w:r>
    </w:p>
    <w:p>
      <w:pPr>
        <w:pStyle w:val="ListBullet"/>
        <w:spacing w:after="30" w:line="250" w:lineRule="auto"/>
        <w:ind w:left="425" w:hanging="170"/>
      </w:pPr>
      <w:r>
        <w:rPr>
          <w:rFonts w:ascii="Noto Serif" w:hAnsi="Noto Serif" w:eastAsia="Noto Serif"/>
          <w:i w:val="0"/>
          <w:color w:val="1C252C"/>
          <w:sz w:val="20"/>
        </w:rPr>
        <w:t>after what sequence;</w:t>
      </w:r>
    </w:p>
    <w:p>
      <w:pPr>
        <w:pStyle w:val="ListBullet"/>
        <w:spacing w:after="30" w:line="250" w:lineRule="auto"/>
        <w:ind w:left="425" w:hanging="170"/>
      </w:pPr>
      <w:r>
        <w:rPr>
          <w:rFonts w:ascii="Noto Serif" w:hAnsi="Noto Serif" w:eastAsia="Noto Serif"/>
          <w:i w:val="0"/>
          <w:color w:val="1C252C"/>
          <w:sz w:val="20"/>
        </w:rPr>
        <w:t>under what pressure;</w:t>
      </w:r>
    </w:p>
    <w:p>
      <w:pPr>
        <w:pStyle w:val="ListBullet"/>
        <w:spacing w:after="30" w:line="250" w:lineRule="auto"/>
        <w:ind w:left="425" w:hanging="170"/>
      </w:pPr>
      <w:r>
        <w:rPr>
          <w:rFonts w:ascii="Noto Serif" w:hAnsi="Noto Serif" w:eastAsia="Noto Serif"/>
          <w:i w:val="0"/>
          <w:color w:val="1C252C"/>
          <w:sz w:val="20"/>
        </w:rPr>
        <w:t>inside what power difference;</w:t>
      </w:r>
    </w:p>
    <w:p>
      <w:pPr>
        <w:pStyle w:val="ListBullet"/>
        <w:spacing w:after="30" w:line="250" w:lineRule="auto"/>
        <w:ind w:left="425" w:hanging="170"/>
      </w:pPr>
      <w:r>
        <w:rPr>
          <w:rFonts w:ascii="Noto Serif" w:hAnsi="Noto Serif" w:eastAsia="Noto Serif"/>
          <w:i w:val="0"/>
          <w:color w:val="1C252C"/>
          <w:sz w:val="20"/>
        </w:rPr>
        <w:t>with what history;</w:t>
      </w:r>
    </w:p>
    <w:p>
      <w:pPr>
        <w:pStyle w:val="ListBullet"/>
        <w:spacing w:after="30" w:line="250" w:lineRule="auto"/>
        <w:ind w:left="425" w:hanging="170"/>
      </w:pPr>
      <w:r>
        <w:rPr>
          <w:rFonts w:ascii="Noto Serif" w:hAnsi="Noto Serif" w:eastAsia="Noto Serif"/>
          <w:i w:val="0"/>
          <w:color w:val="1C252C"/>
          <w:sz w:val="20"/>
        </w:rPr>
        <w:t>and for what purpose.</w:t>
      </w:r>
    </w:p>
    <w:p>
      <w:pPr>
        <w:widowControl/>
        <w:spacing w:after="80" w:line="259" w:lineRule="auto"/>
      </w:pPr>
      <w:r>
        <w:rPr>
          <w:rFonts w:ascii="Noto Serif" w:hAnsi="Noto Serif" w:eastAsia="Noto Serif"/>
          <w:i w:val="0"/>
          <w:color w:val="1C252C"/>
          <w:sz w:val="20"/>
        </w:rPr>
        <w:t>Relational understanding, in this limited sense, is the discipline of refusing to separate meaning from the field in which it was produced.</w:t>
      </w:r>
    </w:p>
    <w:p>
      <w:pPr>
        <w:widowControl/>
        <w:spacing w:after="80" w:line="259" w:lineRule="auto"/>
      </w:pPr>
      <w:r>
        <w:rPr>
          <w:rFonts w:ascii="Noto Serif" w:hAnsi="Noto Serif" w:eastAsia="Noto Serif"/>
          <w:i w:val="0"/>
          <w:color w:val="1C252C"/>
          <w:sz w:val="20"/>
        </w:rPr>
        <w:t>It does not require AI to simulate intimacy.</w:t>
      </w:r>
    </w:p>
    <w:p>
      <w:pPr>
        <w:widowControl/>
        <w:spacing w:after="80" w:line="259" w:lineRule="auto"/>
      </w:pPr>
      <w:r>
        <w:rPr>
          <w:rFonts w:ascii="Noto Serif" w:hAnsi="Noto Serif" w:eastAsia="Noto Serif"/>
          <w:i w:val="0"/>
          <w:color w:val="1C252C"/>
          <w:sz w:val="20"/>
        </w:rPr>
        <w:t>It requires the system to recognise that interpretation without conditions is unsafe.</w:t>
      </w:r>
    </w:p>
    <w:p>
      <w:pPr>
        <w:widowControl/>
        <w:spacing w:after="80" w:line="259" w:lineRule="auto"/>
      </w:pPr>
      <w:r>
        <w:rPr>
          <w:rFonts w:ascii="Noto Serif" w:hAnsi="Noto Serif" w:eastAsia="Noto Serif"/>
          <w:i w:val="0"/>
          <w:color w:val="1C252C"/>
          <w:sz w:val="20"/>
        </w:rPr>
        <w:t>Before summarising, flagging, advising or reframing, it should ask whether the surrounding relationship changes the meaning.</w:t>
      </w:r>
    </w:p>
    <w:p>
      <w:pPr>
        <w:widowControl/>
        <w:spacing w:after="80" w:line="259" w:lineRule="auto"/>
      </w:pPr>
      <w:r>
        <w:rPr>
          <w:rFonts w:ascii="Noto Serif" w:hAnsi="Noto Serif" w:eastAsia="Noto Serif"/>
          <w:i w:val="0"/>
          <w:color w:val="1C252C"/>
          <w:sz w:val="20"/>
        </w:rPr>
        <w:t>Was the person responding to authority?</w:t>
      </w:r>
    </w:p>
    <w:p>
      <w:pPr>
        <w:widowControl/>
        <w:spacing w:after="80" w:line="259" w:lineRule="auto"/>
      </w:pPr>
      <w:r>
        <w:rPr>
          <w:rFonts w:ascii="Noto Serif" w:hAnsi="Noto Serif" w:eastAsia="Noto Serif"/>
          <w:i w:val="0"/>
          <w:color w:val="1C252C"/>
          <w:sz w:val="20"/>
        </w:rPr>
        <w:t>Were they trying to protect somebody?</w:t>
      </w:r>
    </w:p>
    <w:p>
      <w:pPr>
        <w:widowControl/>
        <w:spacing w:after="80" w:line="259" w:lineRule="auto"/>
      </w:pPr>
      <w:r>
        <w:rPr>
          <w:rFonts w:ascii="Noto Serif" w:hAnsi="Noto Serif" w:eastAsia="Noto Serif"/>
          <w:i w:val="0"/>
          <w:color w:val="1C252C"/>
          <w:sz w:val="20"/>
        </w:rPr>
        <w:t>Had trust already been damaged?</w:t>
      </w:r>
    </w:p>
    <w:p>
      <w:pPr>
        <w:widowControl/>
        <w:spacing w:after="80" w:line="259" w:lineRule="auto"/>
      </w:pPr>
      <w:r>
        <w:rPr>
          <w:rFonts w:ascii="Noto Serif" w:hAnsi="Noto Serif" w:eastAsia="Noto Serif"/>
          <w:i w:val="0"/>
          <w:color w:val="1C252C"/>
          <w:sz w:val="20"/>
        </w:rPr>
        <w:t>Was there a history of being misread?</w:t>
      </w:r>
    </w:p>
    <w:p>
      <w:pPr>
        <w:widowControl/>
        <w:spacing w:after="80" w:line="259" w:lineRule="auto"/>
      </w:pPr>
      <w:r>
        <w:rPr>
          <w:rFonts w:ascii="Noto Serif" w:hAnsi="Noto Serif" w:eastAsia="Noto Serif"/>
          <w:i w:val="0"/>
          <w:color w:val="1C252C"/>
          <w:sz w:val="20"/>
        </w:rPr>
        <w:t>Was the language produced under fear, pain, illness, urgency or fatigue?</w:t>
      </w:r>
    </w:p>
    <w:p>
      <w:pPr>
        <w:widowControl/>
        <w:spacing w:after="80" w:line="259" w:lineRule="auto"/>
      </w:pPr>
      <w:r>
        <w:rPr>
          <w:rFonts w:ascii="Noto Serif" w:hAnsi="Noto Serif" w:eastAsia="Noto Serif"/>
          <w:i w:val="0"/>
          <w:color w:val="1C252C"/>
          <w:sz w:val="20"/>
        </w:rPr>
        <w:t>Was the apparent contradiction created by changing conditions?</w:t>
      </w:r>
    </w:p>
    <w:p>
      <w:pPr>
        <w:widowControl/>
        <w:spacing w:after="80" w:line="259" w:lineRule="auto"/>
      </w:pPr>
      <w:r>
        <w:rPr>
          <w:rFonts w:ascii="Noto Serif" w:hAnsi="Noto Serif" w:eastAsia="Noto Serif"/>
          <w:i w:val="0"/>
          <w:color w:val="1C252C"/>
          <w:sz w:val="20"/>
        </w:rPr>
        <w:t>Did the person have equal power to define what was happening?</w:t>
      </w:r>
    </w:p>
    <w:p>
      <w:pPr>
        <w:widowControl/>
        <w:spacing w:after="80" w:line="259" w:lineRule="auto"/>
      </w:pPr>
      <w:r>
        <w:rPr>
          <w:rFonts w:ascii="Noto Serif" w:hAnsi="Noto Serif" w:eastAsia="Noto Serif"/>
          <w:i w:val="0"/>
          <w:color w:val="1C252C"/>
          <w:sz w:val="20"/>
        </w:rPr>
        <w:t>Relational understanding is not therapy.</w:t>
      </w:r>
    </w:p>
    <w:p>
      <w:pPr>
        <w:widowControl/>
        <w:spacing w:after="80" w:line="259" w:lineRule="auto"/>
      </w:pPr>
      <w:r>
        <w:rPr>
          <w:rFonts w:ascii="Noto Serif" w:hAnsi="Noto Serif" w:eastAsia="Noto Serif"/>
          <w:i w:val="0"/>
          <w:color w:val="1C252C"/>
          <w:sz w:val="20"/>
        </w:rPr>
        <w:t>It is route safety.</w:t>
      </w:r>
    </w:p>
    <w:p>
      <w:pPr>
        <w:widowControl/>
        <w:spacing w:after="80" w:line="259" w:lineRule="auto"/>
      </w:pPr>
      <w:r>
        <w:rPr>
          <w:rFonts w:ascii="Noto Serif" w:hAnsi="Noto Serif" w:eastAsia="Noto Serif"/>
          <w:i w:val="0"/>
          <w:color w:val="1C252C"/>
          <w:sz w:val="20"/>
        </w:rPr>
        <w:t>AI does not have to replace human judgement to influence the conditions under which human judgement happens.</w:t>
      </w:r>
    </w:p>
    <w:p>
      <w:pPr>
        <w:pStyle w:val="FNHeading1"/>
        <w:pBdr>
          <w:bottom w:val="single" w:sz="4" w:space="3" w:color="D6E0E6"/>
        </w:pBdr>
        <w:keepNext/>
      </w:pPr>
      <w:r>
        <w:rPr>
          <w:rFonts w:ascii="Noto Serif" w:hAnsi="Noto Serif" w:eastAsia="Noto Serif"/>
          <w:i w:val="0"/>
          <w:color w:val="173A5E"/>
          <w:sz w:val="31"/>
        </w:rPr>
        <w:t>25. A Practical Calibration Standard</w:t>
      </w:r>
    </w:p>
    <w:p>
      <w:pPr>
        <w:widowControl/>
        <w:spacing w:after="80" w:line="259" w:lineRule="auto"/>
      </w:pPr>
      <w:r>
        <w:rPr>
          <w:rFonts w:ascii="Noto Serif" w:hAnsi="Noto Serif" w:eastAsia="Noto Serif"/>
          <w:i w:val="0"/>
          <w:color w:val="1C252C"/>
          <w:sz w:val="20"/>
        </w:rPr>
        <w:t>A basic calibration standard for AI-supported reflection or professional use should establish:</w:t>
      </w:r>
    </w:p>
    <w:p>
      <w:pPr>
        <w:pStyle w:val="FNHeading2"/>
        <w:keepNext/>
      </w:pPr>
      <w:r>
        <w:rPr>
          <w:rFonts w:ascii="Noto Serif" w:hAnsi="Noto Serif" w:eastAsia="Noto Serif"/>
          <w:i w:val="0"/>
          <w:color w:val="406D8C"/>
          <w:sz w:val="23"/>
        </w:rPr>
        <w:t>Purpose</w:t>
      </w:r>
    </w:p>
    <w:p>
      <w:pPr>
        <w:widowControl/>
        <w:spacing w:after="80" w:line="259" w:lineRule="auto"/>
      </w:pPr>
      <w:r>
        <w:rPr>
          <w:rFonts w:ascii="Noto Serif" w:hAnsi="Noto Serif" w:eastAsia="Noto Serif"/>
          <w:i w:val="0"/>
          <w:color w:val="1C252C"/>
          <w:sz w:val="20"/>
        </w:rPr>
        <w:t>What is AI being asked to do?</w:t>
      </w:r>
    </w:p>
    <w:p>
      <w:pPr>
        <w:widowControl/>
        <w:spacing w:after="80" w:line="259" w:lineRule="auto"/>
      </w:pPr>
      <w:r>
        <w:rPr>
          <w:rFonts w:ascii="Noto Serif" w:hAnsi="Noto Serif" w:eastAsia="Noto Serif"/>
          <w:i w:val="0"/>
          <w:color w:val="1C252C"/>
          <w:sz w:val="20"/>
        </w:rPr>
        <w:t>Organise, clarify, prepare, compare, translate, contain, draft, simulate a perspective or advise?</w:t>
      </w:r>
    </w:p>
    <w:p>
      <w:pPr>
        <w:pStyle w:val="FNHeading2"/>
        <w:keepNext/>
      </w:pPr>
      <w:r>
        <w:rPr>
          <w:rFonts w:ascii="Noto Serif" w:hAnsi="Noto Serif" w:eastAsia="Noto Serif"/>
          <w:i w:val="0"/>
          <w:color w:val="406D8C"/>
          <w:sz w:val="23"/>
        </w:rPr>
        <w:t>Present situation</w:t>
      </w:r>
    </w:p>
    <w:p>
      <w:pPr>
        <w:widowControl/>
        <w:spacing w:after="80" w:line="259" w:lineRule="auto"/>
      </w:pPr>
      <w:r>
        <w:rPr>
          <w:rFonts w:ascii="Noto Serif" w:hAnsi="Noto Serif" w:eastAsia="Noto Serif"/>
          <w:i w:val="0"/>
          <w:color w:val="1C252C"/>
          <w:sz w:val="20"/>
        </w:rPr>
        <w:t>What is happening now?</w:t>
      </w:r>
    </w:p>
    <w:p>
      <w:pPr>
        <w:widowControl/>
        <w:spacing w:after="80" w:line="259" w:lineRule="auto"/>
      </w:pPr>
      <w:r>
        <w:rPr>
          <w:rFonts w:ascii="Noto Serif" w:hAnsi="Noto Serif" w:eastAsia="Noto Serif"/>
          <w:i w:val="0"/>
          <w:color w:val="1C252C"/>
          <w:sz w:val="20"/>
        </w:rPr>
        <w:t>Is there immediate danger, urgency or a need beyond the safe limits of the interaction?</w:t>
      </w:r>
    </w:p>
    <w:p>
      <w:pPr>
        <w:pStyle w:val="FNHeading2"/>
        <w:keepNext/>
      </w:pPr>
      <w:r>
        <w:rPr>
          <w:rFonts w:ascii="Noto Serif" w:hAnsi="Noto Serif" w:eastAsia="Noto Serif"/>
          <w:i w:val="0"/>
          <w:color w:val="406D8C"/>
          <w:sz w:val="23"/>
        </w:rPr>
        <w:t>Existing support</w:t>
      </w:r>
    </w:p>
    <w:p>
      <w:pPr>
        <w:widowControl/>
        <w:spacing w:after="80" w:line="259" w:lineRule="auto"/>
      </w:pPr>
      <w:r>
        <w:rPr>
          <w:rFonts w:ascii="Noto Serif" w:hAnsi="Noto Serif" w:eastAsia="Noto Serif"/>
          <w:i w:val="0"/>
          <w:color w:val="1C252C"/>
          <w:sz w:val="20"/>
        </w:rPr>
        <w:t>What human, clinical, practical, relational or professional support already exists?</w:t>
      </w:r>
    </w:p>
    <w:p>
      <w:pPr>
        <w:pStyle w:val="FNHeading2"/>
        <w:keepNext/>
      </w:pPr>
      <w:r>
        <w:rPr>
          <w:rFonts w:ascii="Noto Serif" w:hAnsi="Noto Serif" w:eastAsia="Noto Serif"/>
          <w:i w:val="0"/>
          <w:color w:val="406D8C"/>
          <w:sz w:val="23"/>
        </w:rPr>
        <w:t>Route difficulty</w:t>
      </w:r>
    </w:p>
    <w:p>
      <w:pPr>
        <w:widowControl/>
        <w:spacing w:after="80" w:line="259" w:lineRule="auto"/>
      </w:pPr>
      <w:r>
        <w:rPr>
          <w:rFonts w:ascii="Noto Serif" w:hAnsi="Noto Serif" w:eastAsia="Noto Serif"/>
          <w:i w:val="0"/>
          <w:color w:val="1C252C"/>
          <w:sz w:val="20"/>
        </w:rPr>
        <w:t>Why is the available human route difficult to enter or use?</w:t>
      </w:r>
    </w:p>
    <w:p>
      <w:pPr>
        <w:pStyle w:val="FNHeading2"/>
        <w:keepNext/>
      </w:pPr>
      <w:r>
        <w:rPr>
          <w:rFonts w:ascii="Noto Serif" w:hAnsi="Noto Serif" w:eastAsia="Noto Serif"/>
          <w:i w:val="0"/>
          <w:color w:val="406D8C"/>
          <w:sz w:val="23"/>
        </w:rPr>
        <w:t>Sequence</w:t>
      </w:r>
    </w:p>
    <w:p>
      <w:pPr>
        <w:widowControl/>
        <w:spacing w:after="80" w:line="259" w:lineRule="auto"/>
      </w:pPr>
      <w:r>
        <w:rPr>
          <w:rFonts w:ascii="Noto Serif" w:hAnsi="Noto Serif" w:eastAsia="Noto Serif"/>
          <w:i w:val="0"/>
          <w:color w:val="1C252C"/>
          <w:sz w:val="20"/>
        </w:rPr>
        <w:t>What happened before the visible reaction, boundary, refusal, distress or request?</w:t>
      </w:r>
    </w:p>
    <w:p>
      <w:pPr>
        <w:pStyle w:val="FNHeading2"/>
        <w:keepNext/>
      </w:pPr>
      <w:r>
        <w:rPr>
          <w:rFonts w:ascii="Noto Serif" w:hAnsi="Noto Serif" w:eastAsia="Noto Serif"/>
          <w:i w:val="0"/>
          <w:color w:val="406D8C"/>
          <w:sz w:val="23"/>
        </w:rPr>
        <w:t>Evidence</w:t>
      </w:r>
    </w:p>
    <w:p>
      <w:pPr>
        <w:widowControl/>
        <w:spacing w:after="80" w:line="259" w:lineRule="auto"/>
      </w:pPr>
      <w:r>
        <w:rPr>
          <w:rFonts w:ascii="Noto Serif" w:hAnsi="Noto Serif" w:eastAsia="Noto Serif"/>
          <w:i w:val="0"/>
          <w:color w:val="1C252C"/>
          <w:sz w:val="20"/>
        </w:rPr>
        <w:t>What is known directly?</w:t>
      </w:r>
    </w:p>
    <w:p>
      <w:pPr>
        <w:widowControl/>
        <w:spacing w:after="80" w:line="259" w:lineRule="auto"/>
      </w:pPr>
      <w:r>
        <w:rPr>
          <w:rFonts w:ascii="Noto Serif" w:hAnsi="Noto Serif" w:eastAsia="Noto Serif"/>
          <w:i w:val="0"/>
          <w:color w:val="1C252C"/>
          <w:sz w:val="20"/>
        </w:rPr>
        <w:t>What has been inferred?</w:t>
      </w:r>
    </w:p>
    <w:p>
      <w:pPr>
        <w:pStyle w:val="FNHeading2"/>
        <w:keepNext/>
      </w:pPr>
      <w:r>
        <w:rPr>
          <w:rFonts w:ascii="Noto Serif" w:hAnsi="Noto Serif" w:eastAsia="Noto Serif"/>
          <w:i w:val="0"/>
          <w:color w:val="406D8C"/>
          <w:sz w:val="23"/>
        </w:rPr>
        <w:t>Perspective</w:t>
      </w:r>
    </w:p>
    <w:p>
      <w:pPr>
        <w:widowControl/>
        <w:spacing w:after="80" w:line="259" w:lineRule="auto"/>
      </w:pPr>
      <w:r>
        <w:rPr>
          <w:rFonts w:ascii="Noto Serif" w:hAnsi="Noto Serif" w:eastAsia="Noto Serif"/>
          <w:i w:val="0"/>
          <w:color w:val="1C252C"/>
          <w:sz w:val="20"/>
        </w:rPr>
        <w:t>Whose viewpoint is the AI being asked to simulate?</w:t>
      </w:r>
    </w:p>
    <w:p>
      <w:pPr>
        <w:widowControl/>
        <w:spacing w:after="80" w:line="259" w:lineRule="auto"/>
      </w:pPr>
      <w:r>
        <w:rPr>
          <w:rFonts w:ascii="Noto Serif" w:hAnsi="Noto Serif" w:eastAsia="Noto Serif"/>
          <w:i w:val="0"/>
          <w:color w:val="1C252C"/>
          <w:sz w:val="20"/>
        </w:rPr>
        <w:t>What assumptions may enter through that viewpoint?</w:t>
      </w:r>
    </w:p>
    <w:p>
      <w:pPr>
        <w:pStyle w:val="FNHeading2"/>
        <w:keepNext/>
      </w:pPr>
      <w:r>
        <w:rPr>
          <w:rFonts w:ascii="Noto Serif" w:hAnsi="Noto Serif" w:eastAsia="Noto Serif"/>
          <w:i w:val="0"/>
          <w:color w:val="406D8C"/>
          <w:sz w:val="23"/>
        </w:rPr>
        <w:t>Alternatives</w:t>
      </w:r>
    </w:p>
    <w:p>
      <w:pPr>
        <w:widowControl/>
        <w:spacing w:after="80" w:line="259" w:lineRule="auto"/>
      </w:pPr>
      <w:r>
        <w:rPr>
          <w:rFonts w:ascii="Noto Serif" w:hAnsi="Noto Serif" w:eastAsia="Noto Serif"/>
          <w:i w:val="0"/>
          <w:color w:val="1C252C"/>
          <w:sz w:val="20"/>
        </w:rPr>
        <w:t>What other credible interpretation remains possible?</w:t>
      </w:r>
    </w:p>
    <w:p>
      <w:pPr>
        <w:pStyle w:val="FNHeading2"/>
        <w:keepNext/>
      </w:pPr>
      <w:r>
        <w:rPr>
          <w:rFonts w:ascii="Noto Serif" w:hAnsi="Noto Serif" w:eastAsia="Noto Serif"/>
          <w:i w:val="0"/>
          <w:color w:val="406D8C"/>
          <w:sz w:val="23"/>
        </w:rPr>
        <w:t>Response status</w:t>
      </w:r>
    </w:p>
    <w:p>
      <w:pPr>
        <w:widowControl/>
        <w:spacing w:after="80" w:line="259" w:lineRule="auto"/>
      </w:pPr>
      <w:r>
        <w:rPr>
          <w:rFonts w:ascii="Noto Serif" w:hAnsi="Noto Serif" w:eastAsia="Noto Serif"/>
          <w:i w:val="0"/>
          <w:color w:val="1C252C"/>
          <w:sz w:val="20"/>
        </w:rPr>
        <w:t>Is the output a reflection, summary, possibility, preparation aid or verified conclusion?</w:t>
      </w:r>
    </w:p>
    <w:p>
      <w:pPr>
        <w:pStyle w:val="FNHeading2"/>
        <w:keepNext/>
      </w:pPr>
      <w:r>
        <w:rPr>
          <w:rFonts w:ascii="Noto Serif" w:hAnsi="Noto Serif" w:eastAsia="Noto Serif"/>
          <w:i w:val="0"/>
          <w:color w:val="406D8C"/>
          <w:sz w:val="23"/>
        </w:rPr>
        <w:t>Accountability</w:t>
      </w:r>
    </w:p>
    <w:p>
      <w:pPr>
        <w:widowControl/>
        <w:spacing w:after="80" w:line="259" w:lineRule="auto"/>
      </w:pPr>
      <w:r>
        <w:rPr>
          <w:rFonts w:ascii="Noto Serif" w:hAnsi="Noto Serif" w:eastAsia="Noto Serif"/>
          <w:i w:val="0"/>
          <w:color w:val="1C252C"/>
          <w:sz w:val="20"/>
        </w:rPr>
        <w:t>What remains for the person, professional, service or decision-maker to determine?</w:t>
      </w:r>
    </w:p>
    <w:p>
      <w:pPr>
        <w:pStyle w:val="FNHeading2"/>
        <w:keepNext/>
      </w:pPr>
      <w:r>
        <w:rPr>
          <w:rFonts w:ascii="Noto Serif" w:hAnsi="Noto Serif" w:eastAsia="Noto Serif"/>
          <w:i w:val="0"/>
          <w:color w:val="406D8C"/>
          <w:sz w:val="23"/>
        </w:rPr>
        <w:t>Correction</w:t>
      </w:r>
    </w:p>
    <w:p>
      <w:pPr>
        <w:widowControl/>
        <w:spacing w:after="80" w:line="259" w:lineRule="auto"/>
      </w:pPr>
      <w:r>
        <w:rPr>
          <w:rFonts w:ascii="Noto Serif" w:hAnsi="Noto Serif" w:eastAsia="Noto Serif"/>
          <w:i w:val="0"/>
          <w:color w:val="1C252C"/>
          <w:sz w:val="20"/>
        </w:rPr>
        <w:t>How can the person challenge, refine or reject the interpretation?</w:t>
      </w:r>
    </w:p>
    <w:p>
      <w:pPr>
        <w:pStyle w:val="FNHeading2"/>
        <w:keepNext/>
      </w:pPr>
      <w:r>
        <w:rPr>
          <w:rFonts w:ascii="Noto Serif" w:hAnsi="Noto Serif" w:eastAsia="Noto Serif"/>
          <w:i w:val="0"/>
          <w:color w:val="406D8C"/>
          <w:sz w:val="23"/>
        </w:rPr>
        <w:t>Effect</w:t>
      </w:r>
    </w:p>
    <w:p>
      <w:pPr>
        <w:widowControl/>
        <w:spacing w:after="80" w:line="259" w:lineRule="auto"/>
      </w:pPr>
      <w:r>
        <w:rPr>
          <w:rFonts w:ascii="Noto Serif" w:hAnsi="Noto Serif" w:eastAsia="Noto Serif"/>
          <w:i w:val="0"/>
          <w:color w:val="1C252C"/>
          <w:sz w:val="20"/>
        </w:rPr>
        <w:t>Will the response widen understanding and viable action, or merely redirect the person towards a route they have already explained is unsafe?</w:t>
      </w:r>
    </w:p>
    <w:p>
      <w:pPr>
        <w:widowControl/>
        <w:spacing w:after="80" w:line="259" w:lineRule="auto"/>
      </w:pPr>
      <w:r>
        <w:rPr>
          <w:rFonts w:ascii="Noto Serif" w:hAnsi="Noto Serif" w:eastAsia="Noto Serif"/>
          <w:i w:val="0"/>
          <w:color w:val="1C252C"/>
          <w:sz w:val="20"/>
        </w:rPr>
        <w:t>This does not guarantee a safe response.</w:t>
      </w:r>
    </w:p>
    <w:p>
      <w:pPr>
        <w:widowControl/>
        <w:spacing w:after="80" w:line="259" w:lineRule="auto"/>
      </w:pPr>
      <w:r>
        <w:rPr>
          <w:rFonts w:ascii="Noto Serif" w:hAnsi="Noto Serif" w:eastAsia="Noto Serif"/>
          <w:i w:val="0"/>
          <w:color w:val="1C252C"/>
          <w:sz w:val="20"/>
        </w:rPr>
        <w:t>It creates better conditions for one.</w:t>
      </w:r>
    </w:p>
    <w:p>
      <w:pPr>
        <w:pStyle w:val="FNHeading1"/>
        <w:pBdr>
          <w:bottom w:val="single" w:sz="4" w:space="3" w:color="D6E0E6"/>
        </w:pBdr>
        <w:keepNext/>
      </w:pPr>
      <w:r>
        <w:rPr>
          <w:rFonts w:ascii="Noto Serif" w:hAnsi="Noto Serif" w:eastAsia="Noto Serif"/>
          <w:i w:val="0"/>
          <w:color w:val="173A5E"/>
          <w:sz w:val="31"/>
        </w:rPr>
        <w:t>26. The Route After the Chatbot</w:t>
      </w:r>
    </w:p>
    <w:p>
      <w:pPr>
        <w:widowControl/>
        <w:spacing w:after="80" w:line="259" w:lineRule="auto"/>
      </w:pPr>
      <w:r>
        <w:rPr>
          <w:rFonts w:ascii="Noto Serif" w:hAnsi="Noto Serif" w:eastAsia="Noto Serif"/>
          <w:i w:val="0"/>
          <w:color w:val="1C252C"/>
          <w:sz w:val="20"/>
        </w:rPr>
        <w:t>The route should not end with AI.</w:t>
      </w:r>
    </w:p>
    <w:p>
      <w:pPr>
        <w:widowControl/>
        <w:spacing w:after="80" w:line="259" w:lineRule="auto"/>
      </w:pPr>
      <w:r>
        <w:rPr>
          <w:rFonts w:ascii="Noto Serif" w:hAnsi="Noto Serif" w:eastAsia="Noto Serif"/>
          <w:i w:val="0"/>
          <w:color w:val="1C252C"/>
          <w:sz w:val="20"/>
        </w:rPr>
        <w:t>But neither should the AI interaction be treated as though it never happened.</w:t>
      </w:r>
    </w:p>
    <w:p>
      <w:pPr>
        <w:widowControl/>
        <w:spacing w:after="80" w:line="259" w:lineRule="auto"/>
      </w:pPr>
      <w:r>
        <w:rPr>
          <w:rFonts w:ascii="Noto Serif" w:hAnsi="Noto Serif" w:eastAsia="Noto Serif"/>
          <w:i w:val="0"/>
          <w:color w:val="1C252C"/>
          <w:sz w:val="20"/>
        </w:rPr>
        <w:t>The person may carry useful language from it.</w:t>
      </w:r>
    </w:p>
    <w:p>
      <w:pPr>
        <w:widowControl/>
        <w:spacing w:after="80" w:line="259" w:lineRule="auto"/>
      </w:pPr>
      <w:r>
        <w:rPr>
          <w:rFonts w:ascii="Noto Serif" w:hAnsi="Noto Serif" w:eastAsia="Noto Serif"/>
          <w:i w:val="0"/>
          <w:color w:val="1C252C"/>
          <w:sz w:val="20"/>
        </w:rPr>
        <w:t>They may also carry fear, confusion, overconfidence or a misleading interpretation.</w:t>
      </w:r>
    </w:p>
    <w:p>
      <w:pPr>
        <w:widowControl/>
        <w:spacing w:after="80" w:line="259" w:lineRule="auto"/>
      </w:pPr>
      <w:r>
        <w:rPr>
          <w:rFonts w:ascii="Noto Serif" w:hAnsi="Noto Serif" w:eastAsia="Noto Serif"/>
          <w:i w:val="0"/>
          <w:color w:val="1C252C"/>
          <w:sz w:val="20"/>
        </w:rPr>
        <w:t>The next human interaction should be capable of receiving both.</w:t>
      </w:r>
    </w:p>
    <w:p>
      <w:pPr>
        <w:widowControl/>
        <w:spacing w:after="80" w:line="259" w:lineRule="auto"/>
      </w:pPr>
      <w:r>
        <w:rPr>
          <w:rFonts w:ascii="Noto Serif" w:hAnsi="Noto Serif" w:eastAsia="Noto Serif"/>
          <w:i w:val="0"/>
          <w:color w:val="1C252C"/>
          <w:sz w:val="20"/>
        </w:rPr>
        <w:t>A professional might ask:</w:t>
      </w:r>
    </w:p>
    <w:p>
      <w:pPr>
        <w:pStyle w:val="ListBullet"/>
        <w:spacing w:after="30" w:line="250" w:lineRule="auto"/>
        <w:ind w:left="425" w:hanging="170"/>
      </w:pPr>
      <w:r>
        <w:rPr>
          <w:rFonts w:ascii="Noto Serif" w:hAnsi="Noto Serif" w:eastAsia="Noto Serif"/>
          <w:i w:val="0"/>
          <w:color w:val="1C252C"/>
          <w:sz w:val="20"/>
        </w:rPr>
        <w:t>What did using AI help you do?</w:t>
      </w:r>
    </w:p>
    <w:p>
      <w:pPr>
        <w:pStyle w:val="ListBullet"/>
        <w:spacing w:after="30" w:line="250" w:lineRule="auto"/>
        <w:ind w:left="425" w:hanging="170"/>
      </w:pPr>
      <w:r>
        <w:rPr>
          <w:rFonts w:ascii="Noto Serif" w:hAnsi="Noto Serif" w:eastAsia="Noto Serif"/>
          <w:i w:val="0"/>
          <w:color w:val="1C252C"/>
          <w:sz w:val="20"/>
        </w:rPr>
        <w:t>What part of the response felt accurate?</w:t>
      </w:r>
    </w:p>
    <w:p>
      <w:pPr>
        <w:pStyle w:val="ListBullet"/>
        <w:spacing w:after="30" w:line="250" w:lineRule="auto"/>
        <w:ind w:left="425" w:hanging="170"/>
      </w:pPr>
      <w:r>
        <w:rPr>
          <w:rFonts w:ascii="Noto Serif" w:hAnsi="Noto Serif" w:eastAsia="Noto Serif"/>
          <w:i w:val="0"/>
          <w:color w:val="1C252C"/>
          <w:sz w:val="20"/>
        </w:rPr>
        <w:t>What part felt wrong?</w:t>
      </w:r>
    </w:p>
    <w:p>
      <w:pPr>
        <w:pStyle w:val="ListBullet"/>
        <w:spacing w:after="30" w:line="250" w:lineRule="auto"/>
        <w:ind w:left="425" w:hanging="170"/>
      </w:pPr>
      <w:r>
        <w:rPr>
          <w:rFonts w:ascii="Noto Serif" w:hAnsi="Noto Serif" w:eastAsia="Noto Serif"/>
          <w:i w:val="0"/>
          <w:color w:val="1C252C"/>
          <w:sz w:val="20"/>
        </w:rPr>
        <w:t>What did you want from it?</w:t>
      </w:r>
    </w:p>
    <w:p>
      <w:pPr>
        <w:pStyle w:val="ListBullet"/>
        <w:spacing w:after="30" w:line="250" w:lineRule="auto"/>
        <w:ind w:left="425" w:hanging="170"/>
      </w:pPr>
      <w:r>
        <w:rPr>
          <w:rFonts w:ascii="Noto Serif" w:hAnsi="Noto Serif" w:eastAsia="Noto Serif"/>
          <w:i w:val="0"/>
          <w:color w:val="1C252C"/>
          <w:sz w:val="20"/>
        </w:rPr>
        <w:t>Was there something you did not feel able to bring directly here?</w:t>
      </w:r>
    </w:p>
    <w:p>
      <w:pPr>
        <w:pStyle w:val="ListBullet"/>
        <w:spacing w:after="30" w:line="250" w:lineRule="auto"/>
        <w:ind w:left="425" w:hanging="170"/>
      </w:pPr>
      <w:r>
        <w:rPr>
          <w:rFonts w:ascii="Noto Serif" w:hAnsi="Noto Serif" w:eastAsia="Noto Serif"/>
          <w:i w:val="0"/>
          <w:color w:val="1C252C"/>
          <w:sz w:val="20"/>
        </w:rPr>
        <w:t>Did it help you prepare, or did it make the situation feel more settled than it was?</w:t>
      </w:r>
    </w:p>
    <w:p>
      <w:pPr>
        <w:pStyle w:val="ListBullet"/>
        <w:spacing w:after="30" w:line="250" w:lineRule="auto"/>
        <w:ind w:left="425" w:hanging="170"/>
      </w:pPr>
      <w:r>
        <w:rPr>
          <w:rFonts w:ascii="Noto Serif" w:hAnsi="Noto Serif" w:eastAsia="Noto Serif"/>
          <w:i w:val="0"/>
          <w:color w:val="1C252C"/>
          <w:sz w:val="20"/>
        </w:rPr>
        <w:t>Is there anything in the response you want us to examine together without accepting automatically?</w:t>
      </w:r>
    </w:p>
    <w:p>
      <w:pPr>
        <w:widowControl/>
        <w:spacing w:after="80" w:line="259" w:lineRule="auto"/>
      </w:pPr>
      <w:r>
        <w:rPr>
          <w:rFonts w:ascii="Noto Serif" w:hAnsi="Noto Serif" w:eastAsia="Noto Serif"/>
          <w:i w:val="0"/>
          <w:color w:val="1C252C"/>
          <w:sz w:val="20"/>
        </w:rPr>
        <w:t>This approach does not surrender professional judgement.</w:t>
      </w:r>
    </w:p>
    <w:p>
      <w:pPr>
        <w:widowControl/>
        <w:spacing w:after="80" w:line="259" w:lineRule="auto"/>
      </w:pPr>
      <w:r>
        <w:rPr>
          <w:rFonts w:ascii="Noto Serif" w:hAnsi="Noto Serif" w:eastAsia="Noto Serif"/>
          <w:i w:val="0"/>
          <w:color w:val="1C252C"/>
          <w:sz w:val="20"/>
        </w:rPr>
        <w:t>It makes that judgement more informed.</w:t>
      </w:r>
    </w:p>
    <w:p>
      <w:pPr>
        <w:widowControl/>
        <w:spacing w:after="80" w:line="259" w:lineRule="auto"/>
      </w:pPr>
      <w:r>
        <w:rPr>
          <w:rFonts w:ascii="Noto Serif" w:hAnsi="Noto Serif" w:eastAsia="Noto Serif"/>
          <w:i w:val="0"/>
          <w:color w:val="1C252C"/>
          <w:sz w:val="20"/>
        </w:rPr>
        <w:t>It also communicates something important:</w:t>
      </w:r>
    </w:p>
    <w:p>
      <w:pPr>
        <w:widowControl/>
        <w:spacing w:after="80" w:line="259" w:lineRule="auto"/>
      </w:pPr>
      <w:r>
        <w:rPr>
          <w:rFonts w:ascii="Noto Serif" w:hAnsi="Noto Serif" w:eastAsia="Noto Serif"/>
          <w:i w:val="0"/>
          <w:color w:val="1C252C"/>
          <w:sz w:val="20"/>
        </w:rPr>
        <w:t>The person will not be punished for having tried to understand themselves.</w:t>
      </w:r>
    </w:p>
    <w:p>
      <w:pPr>
        <w:widowControl/>
        <w:spacing w:after="80" w:line="259" w:lineRule="auto"/>
      </w:pPr>
      <w:r>
        <w:rPr>
          <w:rFonts w:ascii="Noto Serif" w:hAnsi="Noto Serif" w:eastAsia="Noto Serif"/>
          <w:i w:val="0"/>
          <w:color w:val="1C252C"/>
          <w:sz w:val="20"/>
        </w:rPr>
        <w:t>The route after the chatbot should lead towards accountable human practice where necessary.</w:t>
      </w:r>
    </w:p>
    <w:p>
      <w:pPr>
        <w:widowControl/>
        <w:spacing w:after="80" w:line="259" w:lineRule="auto"/>
      </w:pPr>
      <w:r>
        <w:rPr>
          <w:rFonts w:ascii="Noto Serif" w:hAnsi="Noto Serif" w:eastAsia="Noto Serif"/>
          <w:i w:val="0"/>
          <w:color w:val="1C252C"/>
          <w:sz w:val="20"/>
        </w:rPr>
        <w:t>But it should not erase the conditions that made the chatbot easier to approach.</w:t>
      </w:r>
    </w:p>
    <w:p>
      <w:pPr>
        <w:widowControl/>
        <w:spacing w:after="80" w:line="259" w:lineRule="auto"/>
      </w:pPr>
      <w:r>
        <w:rPr>
          <w:rFonts w:ascii="Noto Serif" w:hAnsi="Noto Serif" w:eastAsia="Noto Serif"/>
          <w:i w:val="0"/>
          <w:color w:val="1C252C"/>
          <w:sz w:val="20"/>
        </w:rPr>
        <w:t>Those conditions are part of the evidence.</w:t>
      </w:r>
    </w:p>
    <w:p>
      <w:pPr>
        <w:widowControl/>
        <w:spacing w:after="80" w:line="259" w:lineRule="auto"/>
      </w:pPr>
      <w:r>
        <w:rPr>
          <w:rFonts w:ascii="Noto Serif" w:hAnsi="Noto Serif" w:eastAsia="Noto Serif"/>
          <w:i w:val="0"/>
          <w:color w:val="1C252C"/>
          <w:sz w:val="20"/>
        </w:rPr>
        <w:t>Human support must also learn from the route.</w:t>
      </w:r>
    </w:p>
    <w:p>
      <w:pPr>
        <w:widowControl/>
        <w:spacing w:after="80" w:line="259" w:lineRule="auto"/>
      </w:pPr>
      <w:r>
        <w:rPr>
          <w:rFonts w:ascii="Noto Serif" w:hAnsi="Noto Serif" w:eastAsia="Noto Serif"/>
          <w:i w:val="0"/>
          <w:color w:val="1C252C"/>
          <w:sz w:val="20"/>
        </w:rPr>
        <w:t>Did AI allow the person to speak without interruption?</w:t>
      </w:r>
    </w:p>
    <w:p>
      <w:pPr>
        <w:widowControl/>
        <w:spacing w:after="80" w:line="259" w:lineRule="auto"/>
      </w:pPr>
      <w:r>
        <w:rPr>
          <w:rFonts w:ascii="Noto Serif" w:hAnsi="Noto Serif" w:eastAsia="Noto Serif"/>
          <w:i w:val="0"/>
          <w:color w:val="1C252C"/>
          <w:sz w:val="20"/>
        </w:rPr>
        <w:t>Did it allow repeated correction?</w:t>
      </w:r>
    </w:p>
    <w:p>
      <w:pPr>
        <w:widowControl/>
        <w:spacing w:after="80" w:line="259" w:lineRule="auto"/>
      </w:pPr>
      <w:r>
        <w:rPr>
          <w:rFonts w:ascii="Noto Serif" w:hAnsi="Noto Serif" w:eastAsia="Noto Serif"/>
          <w:i w:val="0"/>
          <w:color w:val="1C252C"/>
          <w:sz w:val="20"/>
        </w:rPr>
        <w:t>Did it remain available while they found the language?</w:t>
      </w:r>
    </w:p>
    <w:p>
      <w:pPr>
        <w:widowControl/>
        <w:spacing w:after="80" w:line="259" w:lineRule="auto"/>
      </w:pPr>
      <w:r>
        <w:rPr>
          <w:rFonts w:ascii="Noto Serif" w:hAnsi="Noto Serif" w:eastAsia="Noto Serif"/>
          <w:i w:val="0"/>
          <w:color w:val="1C252C"/>
          <w:sz w:val="20"/>
        </w:rPr>
        <w:t>Did it allow them to control the pace?</w:t>
      </w:r>
    </w:p>
    <w:p>
      <w:pPr>
        <w:widowControl/>
        <w:spacing w:after="80" w:line="259" w:lineRule="auto"/>
      </w:pPr>
      <w:r>
        <w:rPr>
          <w:rFonts w:ascii="Noto Serif" w:hAnsi="Noto Serif" w:eastAsia="Noto Serif"/>
          <w:i w:val="0"/>
          <w:color w:val="1C252C"/>
          <w:sz w:val="20"/>
        </w:rPr>
        <w:t>Did it help separate sequence from interpretation?</w:t>
      </w:r>
    </w:p>
    <w:p>
      <w:pPr>
        <w:widowControl/>
        <w:spacing w:after="80" w:line="259" w:lineRule="auto"/>
      </w:pPr>
      <w:r>
        <w:rPr>
          <w:rFonts w:ascii="Noto Serif" w:hAnsi="Noto Serif" w:eastAsia="Noto Serif"/>
          <w:i w:val="0"/>
          <w:color w:val="1C252C"/>
          <w:sz w:val="20"/>
        </w:rPr>
        <w:t>Did it provide a place to prepare before entering a higher-risk conversation?</w:t>
      </w:r>
    </w:p>
    <w:p>
      <w:pPr>
        <w:widowControl/>
        <w:spacing w:after="80" w:line="259" w:lineRule="auto"/>
      </w:pPr>
      <w:r>
        <w:rPr>
          <w:rFonts w:ascii="Noto Serif" w:hAnsi="Noto Serif" w:eastAsia="Noto Serif"/>
          <w:i w:val="0"/>
          <w:color w:val="1C252C"/>
          <w:sz w:val="20"/>
        </w:rPr>
        <w:t>The lesson is not that people need less humanity.</w:t>
      </w:r>
    </w:p>
    <w:p>
      <w:pPr>
        <w:widowControl/>
        <w:spacing w:after="80" w:line="259" w:lineRule="auto"/>
      </w:pPr>
      <w:r>
        <w:rPr>
          <w:rFonts w:ascii="Noto Serif" w:hAnsi="Noto Serif" w:eastAsia="Noto Serif"/>
          <w:i w:val="0"/>
          <w:color w:val="1C252C"/>
          <w:sz w:val="20"/>
        </w:rPr>
        <w:t>It may be that they need human routes in which humanity is not experienced as immediate interpretive danger.</w:t>
      </w:r>
    </w:p>
    <w:p>
      <w:pPr>
        <w:pStyle w:val="FNHeading1"/>
        <w:pBdr>
          <w:bottom w:val="single" w:sz="4" w:space="3" w:color="D6E0E6"/>
        </w:pBdr>
        <w:keepNext/>
      </w:pPr>
      <w:r>
        <w:rPr>
          <w:rFonts w:ascii="Noto Serif" w:hAnsi="Noto Serif" w:eastAsia="Noto Serif"/>
          <w:i w:val="0"/>
          <w:color w:val="173A5E"/>
          <w:sz w:val="31"/>
        </w:rPr>
        <w:t>27. Closing Doctrine</w:t>
      </w:r>
    </w:p>
    <w:p>
      <w:pPr>
        <w:widowControl/>
        <w:spacing w:after="80" w:line="259" w:lineRule="auto"/>
      </w:pPr>
      <w:r>
        <w:rPr>
          <w:rFonts w:ascii="Noto Serif" w:hAnsi="Noto Serif" w:eastAsia="Noto Serif"/>
          <w:i w:val="0"/>
          <w:color w:val="1C252C"/>
          <w:sz w:val="20"/>
        </w:rPr>
        <w:t>The question is no longer whether AI belongs in some abstract future.</w:t>
      </w:r>
    </w:p>
    <w:p>
      <w:pPr>
        <w:widowControl/>
        <w:spacing w:after="80" w:line="259" w:lineRule="auto"/>
      </w:pPr>
      <w:r>
        <w:rPr>
          <w:rFonts w:ascii="Noto Serif" w:hAnsi="Noto Serif" w:eastAsia="Noto Serif"/>
          <w:i w:val="0"/>
          <w:color w:val="1C252C"/>
          <w:sz w:val="20"/>
        </w:rPr>
        <w:t>It is already entering reflection, education, healthcare, public services, records, professional preparation and ordinary attempts to make sense of difficult experience.</w:t>
      </w:r>
    </w:p>
    <w:p>
      <w:pPr>
        <w:widowControl/>
        <w:spacing w:after="80" w:line="259" w:lineRule="auto"/>
      </w:pPr>
      <w:r>
        <w:rPr>
          <w:rFonts w:ascii="Noto Serif" w:hAnsi="Noto Serif" w:eastAsia="Noto Serif"/>
          <w:i w:val="0"/>
          <w:color w:val="1C252C"/>
          <w:sz w:val="20"/>
        </w:rPr>
        <w:t>The relevant question is what kind of route it creates.</w:t>
      </w:r>
    </w:p>
    <w:p>
      <w:pPr>
        <w:widowControl/>
        <w:spacing w:after="80" w:line="259" w:lineRule="auto"/>
      </w:pPr>
      <w:r>
        <w:rPr>
          <w:rFonts w:ascii="Noto Serif" w:hAnsi="Noto Serif" w:eastAsia="Noto Serif"/>
          <w:i w:val="0"/>
          <w:color w:val="1C252C"/>
          <w:sz w:val="20"/>
        </w:rPr>
        <w:t>Does it help organise complexity without settling the meaning prematurely?</w:t>
      </w:r>
    </w:p>
    <w:p>
      <w:pPr>
        <w:widowControl/>
        <w:spacing w:after="80" w:line="259" w:lineRule="auto"/>
      </w:pPr>
      <w:r>
        <w:rPr>
          <w:rFonts w:ascii="Noto Serif" w:hAnsi="Noto Serif" w:eastAsia="Noto Serif"/>
          <w:i w:val="0"/>
          <w:color w:val="1C252C"/>
          <w:sz w:val="20"/>
        </w:rPr>
        <w:t>Does it recognise the limits of its knowledge?</w:t>
      </w:r>
    </w:p>
    <w:p>
      <w:pPr>
        <w:widowControl/>
        <w:spacing w:after="80" w:line="259" w:lineRule="auto"/>
      </w:pPr>
      <w:r>
        <w:rPr>
          <w:rFonts w:ascii="Noto Serif" w:hAnsi="Noto Serif" w:eastAsia="Noto Serif"/>
          <w:i w:val="0"/>
          <w:color w:val="1C252C"/>
          <w:sz w:val="20"/>
        </w:rPr>
        <w:t>Does it distinguish seriousness from immediate danger?</w:t>
      </w:r>
    </w:p>
    <w:p>
      <w:pPr>
        <w:widowControl/>
        <w:spacing w:after="80" w:line="259" w:lineRule="auto"/>
      </w:pPr>
      <w:r>
        <w:rPr>
          <w:rFonts w:ascii="Noto Serif" w:hAnsi="Noto Serif" w:eastAsia="Noto Serif"/>
          <w:i w:val="0"/>
          <w:color w:val="1C252C"/>
          <w:sz w:val="20"/>
        </w:rPr>
        <w:t>Does it understand why a human route may be difficult to enter?</w:t>
      </w:r>
    </w:p>
    <w:p>
      <w:pPr>
        <w:widowControl/>
        <w:spacing w:after="80" w:line="259" w:lineRule="auto"/>
      </w:pPr>
      <w:r>
        <w:rPr>
          <w:rFonts w:ascii="Noto Serif" w:hAnsi="Noto Serif" w:eastAsia="Noto Serif"/>
          <w:i w:val="0"/>
          <w:color w:val="1C252C"/>
          <w:sz w:val="20"/>
        </w:rPr>
        <w:t>Does it preserve human accountability without reflexively redirecting?</w:t>
      </w:r>
    </w:p>
    <w:p>
      <w:pPr>
        <w:widowControl/>
        <w:spacing w:after="80" w:line="259" w:lineRule="auto"/>
      </w:pPr>
      <w:r>
        <w:rPr>
          <w:rFonts w:ascii="Noto Serif" w:hAnsi="Noto Serif" w:eastAsia="Noto Serif"/>
          <w:i w:val="0"/>
          <w:color w:val="1C252C"/>
          <w:sz w:val="20"/>
        </w:rPr>
        <w:t>Does it make assumptions visible?</w:t>
      </w:r>
    </w:p>
    <w:p>
      <w:pPr>
        <w:widowControl/>
        <w:spacing w:after="80" w:line="259" w:lineRule="auto"/>
      </w:pPr>
      <w:r>
        <w:rPr>
          <w:rFonts w:ascii="Noto Serif" w:hAnsi="Noto Serif" w:eastAsia="Noto Serif"/>
          <w:i w:val="0"/>
          <w:color w:val="1C252C"/>
          <w:sz w:val="20"/>
        </w:rPr>
        <w:t>Does it allow correction?</w:t>
      </w:r>
    </w:p>
    <w:p>
      <w:pPr>
        <w:widowControl/>
        <w:spacing w:after="80" w:line="259" w:lineRule="auto"/>
      </w:pPr>
      <w:r>
        <w:rPr>
          <w:rFonts w:ascii="Noto Serif" w:hAnsi="Noto Serif" w:eastAsia="Noto Serif"/>
          <w:i w:val="0"/>
          <w:color w:val="1C252C"/>
          <w:sz w:val="20"/>
        </w:rPr>
        <w:t>Does it widen the person’s horizon?</w:t>
      </w:r>
    </w:p>
    <w:p>
      <w:pPr>
        <w:widowControl/>
        <w:spacing w:after="80" w:line="259" w:lineRule="auto"/>
      </w:pPr>
      <w:r>
        <w:rPr>
          <w:rFonts w:ascii="Noto Serif" w:hAnsi="Noto Serif" w:eastAsia="Noto Serif"/>
          <w:i w:val="0"/>
          <w:color w:val="1C252C"/>
          <w:sz w:val="20"/>
        </w:rPr>
        <w:t>Or does it reproduce inherited suspicion, collapse sequence, polish the interpretation and send the person back towards the same wall?</w:t>
      </w:r>
    </w:p>
    <w:p>
      <w:pPr>
        <w:widowControl/>
        <w:spacing w:after="80" w:line="259" w:lineRule="auto"/>
      </w:pPr>
      <w:r>
        <w:rPr>
          <w:rFonts w:ascii="Noto Serif" w:hAnsi="Noto Serif" w:eastAsia="Noto Serif"/>
          <w:i w:val="0"/>
          <w:color w:val="1C252C"/>
          <w:sz w:val="20"/>
        </w:rPr>
        <w:t>The Narrowed Human Horizon does not operate only inside the person experiencing pressure.</w:t>
      </w:r>
    </w:p>
    <w:p>
      <w:pPr>
        <w:widowControl/>
        <w:spacing w:after="80" w:line="259" w:lineRule="auto"/>
      </w:pPr>
      <w:r>
        <w:rPr>
          <w:rFonts w:ascii="Noto Serif" w:hAnsi="Noto Serif" w:eastAsia="Noto Serif"/>
          <w:i w:val="0"/>
          <w:color w:val="1C252C"/>
          <w:sz w:val="20"/>
        </w:rPr>
        <w:t>It also shapes how people receive one another.</w:t>
      </w:r>
    </w:p>
    <w:p>
      <w:pPr>
        <w:widowControl/>
        <w:spacing w:after="80" w:line="259" w:lineRule="auto"/>
      </w:pPr>
      <w:r>
        <w:rPr>
          <w:rFonts w:ascii="Noto Serif" w:hAnsi="Noto Serif" w:eastAsia="Noto Serif"/>
          <w:i w:val="0"/>
          <w:color w:val="1C252C"/>
          <w:sz w:val="20"/>
        </w:rPr>
        <w:t>Narrowed interpretation becomes conduct.</w:t>
      </w:r>
    </w:p>
    <w:p>
      <w:pPr>
        <w:widowControl/>
        <w:spacing w:after="80" w:line="259" w:lineRule="auto"/>
      </w:pPr>
      <w:r>
        <w:rPr>
          <w:rFonts w:ascii="Noto Serif" w:hAnsi="Noto Serif" w:eastAsia="Noto Serif"/>
          <w:i w:val="0"/>
          <w:color w:val="1C252C"/>
          <w:sz w:val="20"/>
        </w:rPr>
        <w:t>Conduct enters systems.</w:t>
      </w:r>
    </w:p>
    <w:p>
      <w:pPr>
        <w:widowControl/>
        <w:spacing w:after="80" w:line="259" w:lineRule="auto"/>
      </w:pPr>
      <w:r>
        <w:rPr>
          <w:rFonts w:ascii="Noto Serif" w:hAnsi="Noto Serif" w:eastAsia="Noto Serif"/>
          <w:i w:val="0"/>
          <w:color w:val="1C252C"/>
          <w:sz w:val="20"/>
        </w:rPr>
        <w:t>Systems return it to other people as conditions.</w:t>
      </w:r>
    </w:p>
    <w:p>
      <w:pPr>
        <w:widowControl/>
        <w:spacing w:after="80" w:line="259" w:lineRule="auto"/>
      </w:pPr>
      <w:r>
        <w:rPr>
          <w:rFonts w:ascii="Noto Serif" w:hAnsi="Noto Serif" w:eastAsia="Noto Serif"/>
          <w:i w:val="0"/>
          <w:color w:val="1C252C"/>
          <w:sz w:val="20"/>
        </w:rPr>
        <w:t>Records make it durable.</w:t>
      </w:r>
    </w:p>
    <w:p>
      <w:pPr>
        <w:widowControl/>
        <w:spacing w:after="80" w:line="259" w:lineRule="auto"/>
      </w:pPr>
      <w:r>
        <w:rPr>
          <w:rFonts w:ascii="Noto Serif" w:hAnsi="Noto Serif" w:eastAsia="Noto Serif"/>
          <w:i w:val="0"/>
          <w:color w:val="1C252C"/>
          <w:sz w:val="20"/>
        </w:rPr>
        <w:t>Data makes it transmissible.</w:t>
      </w:r>
    </w:p>
    <w:p>
      <w:pPr>
        <w:widowControl/>
        <w:spacing w:after="80" w:line="259" w:lineRule="auto"/>
      </w:pPr>
      <w:r>
        <w:rPr>
          <w:rFonts w:ascii="Noto Serif" w:hAnsi="Noto Serif" w:eastAsia="Noto Serif"/>
          <w:i w:val="0"/>
          <w:color w:val="1C252C"/>
          <w:sz w:val="20"/>
        </w:rPr>
        <w:t>AI may make it fluent.</w:t>
      </w:r>
    </w:p>
    <w:p>
      <w:pPr>
        <w:widowControl/>
        <w:spacing w:after="80" w:line="259" w:lineRule="auto"/>
      </w:pPr>
      <w:r>
        <w:rPr>
          <w:rFonts w:ascii="Noto Serif" w:hAnsi="Noto Serif" w:eastAsia="Noto Serif"/>
          <w:i w:val="0"/>
          <w:color w:val="1C252C"/>
          <w:sz w:val="20"/>
        </w:rPr>
        <w:t>The loop can then become difficult to see because each stage appears to be merely receiving what came before.</w:t>
      </w:r>
    </w:p>
    <w:p>
      <w:pPr>
        <w:widowControl/>
        <w:spacing w:after="80" w:line="259" w:lineRule="auto"/>
      </w:pPr>
      <w:r>
        <w:rPr>
          <w:rFonts w:ascii="Noto Serif" w:hAnsi="Noto Serif" w:eastAsia="Noto Serif"/>
          <w:i w:val="0"/>
          <w:color w:val="1C252C"/>
          <w:sz w:val="20"/>
        </w:rPr>
        <w:t>But the sequence remains humanly consequential:</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social assumption → institutional interpretation → durable record → data pattern → AI echo → renewed human judgement</w:t>
      </w:r>
    </w:p>
    <w:p>
      <w:pPr>
        <w:widowControl/>
        <w:spacing w:after="80" w:line="259" w:lineRule="auto"/>
      </w:pPr>
      <w:r>
        <w:rPr>
          <w:rFonts w:ascii="Noto Serif" w:hAnsi="Noto Serif" w:eastAsia="Noto Serif"/>
          <w:i w:val="0"/>
          <w:color w:val="1C252C"/>
          <w:sz w:val="20"/>
        </w:rPr>
        <w:t>The work is therefore not only to govern the tool.</w:t>
      </w:r>
    </w:p>
    <w:p>
      <w:pPr>
        <w:widowControl/>
        <w:spacing w:after="80" w:line="259" w:lineRule="auto"/>
      </w:pPr>
      <w:r>
        <w:rPr>
          <w:rFonts w:ascii="Noto Serif" w:hAnsi="Noto Serif" w:eastAsia="Noto Serif"/>
          <w:i w:val="0"/>
          <w:color w:val="1C252C"/>
          <w:sz w:val="20"/>
        </w:rPr>
        <w:t>It is to repair the language and conduct field into which the tool has arrived.</w:t>
      </w:r>
    </w:p>
    <w:p>
      <w:pPr>
        <w:widowControl/>
        <w:spacing w:after="80" w:line="259" w:lineRule="auto"/>
      </w:pPr>
      <w:r>
        <w:rPr>
          <w:rFonts w:ascii="Noto Serif" w:hAnsi="Noto Serif" w:eastAsia="Noto Serif"/>
          <w:i w:val="0"/>
          <w:color w:val="1C252C"/>
          <w:sz w:val="20"/>
        </w:rPr>
        <w:t>AI should not be asked to decide what a person is.</w:t>
      </w:r>
    </w:p>
    <w:p>
      <w:pPr>
        <w:widowControl/>
        <w:spacing w:after="80" w:line="259" w:lineRule="auto"/>
      </w:pPr>
      <w:r>
        <w:rPr>
          <w:rFonts w:ascii="Noto Serif" w:hAnsi="Noto Serif" w:eastAsia="Noto Serif"/>
          <w:i w:val="0"/>
          <w:color w:val="1C252C"/>
          <w:sz w:val="20"/>
        </w:rPr>
        <w:t>It may help clarify what happened, what remains uncertain, what language is available and what question needs carried into accountable human practice.</w:t>
      </w:r>
    </w:p>
    <w:p>
      <w:pPr>
        <w:widowControl/>
        <w:spacing w:after="80" w:line="259" w:lineRule="auto"/>
      </w:pPr>
      <w:r>
        <w:rPr>
          <w:rFonts w:ascii="Noto Serif" w:hAnsi="Noto Serif" w:eastAsia="Noto Serif"/>
          <w:i w:val="0"/>
          <w:color w:val="1C252C"/>
          <w:sz w:val="20"/>
        </w:rPr>
        <w:t>Its value does not lie in replacing judgement.</w:t>
      </w:r>
    </w:p>
    <w:p>
      <w:pPr>
        <w:widowControl/>
        <w:spacing w:after="80" w:line="259" w:lineRule="auto"/>
      </w:pPr>
      <w:r>
        <w:rPr>
          <w:rFonts w:ascii="Noto Serif" w:hAnsi="Noto Serif" w:eastAsia="Noto Serif"/>
          <w:i w:val="0"/>
          <w:color w:val="1C252C"/>
          <w:sz w:val="20"/>
        </w:rPr>
        <w:t>It lies, where properly calibrated, in slowing judgement down.</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Calibration is not endorsement.</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Denial is not governance.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Restore the sequence, and the meaning may change.</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Missing context is not permission to complete the person with a familiar story.</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Judge conduct where necessary. Understand conditions. Compare current evidence. Preserve the person.</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AI may help organise complexity. It must not be allowed to settle what that complexity means.</w:t>
      </w:r>
    </w:p>
    <w:p>
      <w:pPr>
        <w:spacing w:before="60" w:after="100" w:line="259" w:lineRule="auto"/>
        <w:ind w:left="198" w:right="142"/>
        <w:shd w:fill="EDF4F8"/>
        <w:pBdr>
          <w:left w:val="single" w:sz="18" w:space="8" w:color="406D8C"/>
        </w:pBdr>
        <w:keepLines/>
      </w:pPr>
      <w:r>
        <w:rPr>
          <w:rFonts w:ascii="Noto Serif" w:hAnsi="Noto Serif" w:eastAsia="Noto Serif"/>
          <w:b/>
          <w:i w:val="0"/>
          <w:color w:val="173A5E"/>
          <w:sz w:val="21"/>
        </w:rPr>
        <w:t>Safe AI is not merely non-judgemental AI. It is AI capable of staying with complexity long enough to understand the route before redirecting.</w:t>
      </w:r>
    </w:p>
    <w:p>
      <w:pPr>
        <w:widowControl/>
        <w:spacing w:after="80" w:line="259" w:lineRule="auto"/>
      </w:pPr>
      <w:r>
        <w:rPr>
          <w:rFonts w:ascii="Noto Serif" w:hAnsi="Noto Serif" w:eastAsia="Noto Serif"/>
          <w:i w:val="0"/>
          <w:color w:val="1C252C"/>
          <w:sz w:val="20"/>
        </w:rPr>
        <w:t>If AI-supported reflection is already happening, calibration is safer than denial.</w:t>
      </w:r>
    </w:p>
    <w:p>
      <w:pPr>
        <w:widowControl/>
        <w:spacing w:after="80" w:line="259" w:lineRule="auto"/>
      </w:pPr>
      <w:r>
        <w:rPr>
          <w:rFonts w:ascii="Noto Serif" w:hAnsi="Noto Serif" w:eastAsia="Noto Serif"/>
          <w:i w:val="0"/>
          <w:color w:val="1C252C"/>
          <w:sz w:val="20"/>
        </w:rPr>
        <w:t>And if language for inner states is polluted, care becomes unstable before AI even enters the room.</w:t>
      </w:r>
    </w:p>
    <w:p>
      <w:pPr>
        <w:spacing w:before="320"/>
        <w:pBdr>
          <w:bottom w:val="single" w:sz="10" w:space="6" w:color="406D8C"/>
        </w:pBdr>
      </w:pPr>
    </w:p>
    <w:p>
      <w:pPr>
        <w:spacing w:before="160" w:after="0"/>
        <w:jc w:val="center"/>
      </w:pPr>
      <w:r>
        <w:rPr>
          <w:rFonts w:ascii="Noto Sans" w:hAnsi="Noto Sans" w:eastAsia="Noto Sans"/>
          <w:b/>
          <w:color w:val="406D8C"/>
          <w:sz w:val="17"/>
        </w:rPr>
        <w:t>fieldnotes.scot  ·  The Narrowed Human Horizon</w:t>
      </w:r>
    </w:p>
    <w:sectPr w:rsidR="00FC693F" w:rsidRPr="0006063C" w:rsidSect="00034616">
      <w:headerReference w:type="default" r:id="rId9"/>
      <w:footerReference w:type="default" r:id="rId10"/>
      <w:pgSz w:w="11906" w:h="16838"/>
      <w:pgMar w:top="992" w:right="1219" w:bottom="964" w:left="1219" w:header="369" w:footer="36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Noto Sans" w:hAnsi="Noto Sans" w:eastAsia="Noto Sans"/>
        <w:color w:val="8A949C"/>
        <w:sz w:val="15"/>
      </w:rPr>
      <w:t>The Route Before the Chatbot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Bdr>
        <w:bottom w:val="single" w:sz="4" w:space="3" w:color="D6E0E6"/>
      </w:pBdr>
    </w:pPr>
    <w:r>
      <w:rPr>
        <w:rFonts w:ascii="Noto Sans" w:hAnsi="Noto Sans" w:eastAsia="Noto Sans"/>
        <w:color w:val="6B7280"/>
        <w:sz w:val="16"/>
      </w:rPr>
      <w:t xml:space="preserve">fieldnotes.scot  |  The Narrowed Human Horizon  |  foundation document  </w:t>
    </w:r>
    <w:r>
      <w:rPr>
        <w:rFonts w:ascii="Noto Sans" w:hAnsi="Noto Sans" w:eastAsia="Noto Sans"/>
        <w:color w:val="6B7280"/>
        <w:sz w:val="16"/>
      </w:rPr>
      <w:fldChar w:fldCharType="begin"/>
      <w:instrText xml:space="preserve"> PAGE </w:instrText>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80" w:line="259" w:lineRule="auto"/>
    </w:pPr>
    <w:rPr>
      <w:rFonts w:ascii="Noto Serif" w:hAnsi="Noto Serif" w:eastAsia="Noto Serif"/>
      <w:color w:val="1C25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Noto Serif" w:hAnsi="Noto Serif" w:eastAsia="Noto Serif"/>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NHeading1">
    <w:name w:val="FN Heading 1"/>
    <w:pPr>
      <w:keepNext/>
      <w:widowControl/>
      <w:spacing w:before="300" w:after="120"/>
    </w:pPr>
    <w:rPr>
      <w:rFonts w:ascii="Noto Serif" w:hAnsi="Noto Serif" w:eastAsia="Noto Serif"/>
      <w:b/>
      <w:color w:val="173A5E"/>
      <w:sz w:val="31"/>
    </w:rPr>
  </w:style>
  <w:style w:type="paragraph" w:customStyle="1" w:styleId="FNHeading2">
    <w:name w:val="FN Heading 2"/>
    <w:pPr>
      <w:keepNext/>
      <w:widowControl/>
      <w:spacing w:before="220" w:after="80"/>
    </w:pPr>
    <w:rPr>
      <w:rFonts w:ascii="Noto Serif" w:hAnsi="Noto Serif" w:eastAsia="Noto Serif"/>
      <w:b/>
      <w:color w:val="406D8C"/>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Route Before the Chatbot</dc:title>
  <dc:subject>AI-Supported Reflection, Polluted Care Language, and the Narrowed Human Horizon</dc:subject>
  <dc:creator>M. J. Anderson</dc:creator>
  <cp:keywords>fieldnotes.scot, Narrowed Human Horizon, AI calibration, interpretive language, Fieldethics</cp:keywords>
  <dc:description>Fieldnotes.scot foundation document</dc:description>
  <cp:lastModifiedBy/>
  <cp:revision>1</cp:revision>
  <dcterms:created xsi:type="dcterms:W3CDTF">2013-12-23T23:15:00Z</dcterms:created>
  <dcterms:modified xsi:type="dcterms:W3CDTF">2013-12-23T23:15:00Z</dcterms:modified>
  <cp:category/>
</cp:coreProperties>
</file>